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73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80" w:firstRow="0" w:lastRow="0" w:firstColumn="1" w:lastColumn="0" w:noHBand="0" w:noVBand="1"/>
      </w:tblPr>
      <w:tblGrid>
        <w:gridCol w:w="1190"/>
        <w:gridCol w:w="376"/>
        <w:gridCol w:w="826"/>
        <w:gridCol w:w="1917"/>
        <w:gridCol w:w="448"/>
        <w:gridCol w:w="491"/>
        <w:gridCol w:w="293"/>
        <w:gridCol w:w="812"/>
        <w:gridCol w:w="223"/>
        <w:gridCol w:w="84"/>
        <w:gridCol w:w="658"/>
        <w:gridCol w:w="509"/>
        <w:gridCol w:w="461"/>
        <w:gridCol w:w="808"/>
        <w:gridCol w:w="1677"/>
      </w:tblGrid>
      <w:tr w:rsidR="00F37184" w14:paraId="6825EB3B" w14:textId="77777777" w:rsidTr="00CF722F">
        <w:trPr>
          <w:cantSplit/>
          <w:trHeight w:hRule="exact" w:val="851"/>
        </w:trPr>
        <w:tc>
          <w:tcPr>
            <w:tcW w:w="10773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BF875" w14:textId="77777777" w:rsidR="00F37184" w:rsidRDefault="00F37184" w:rsidP="00F37184">
            <w:pPr>
              <w:pStyle w:val="BodyText"/>
              <w:kinsoku w:val="0"/>
              <w:overflowPunct w:val="0"/>
              <w:spacing w:line="245" w:lineRule="exact"/>
              <w:ind w:left="6237"/>
              <w:jc w:val="right"/>
              <w:rPr>
                <w:i w:val="0"/>
                <w:iCs w:val="0"/>
                <w:color w:val="231F2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38B8155" wp14:editId="29ED7B70">
                      <wp:simplePos x="0" y="0"/>
                      <wp:positionH relativeFrom="page">
                        <wp:posOffset>360045</wp:posOffset>
                      </wp:positionH>
                      <wp:positionV relativeFrom="paragraph">
                        <wp:posOffset>69850</wp:posOffset>
                      </wp:positionV>
                      <wp:extent cx="1435100" cy="39370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35100" cy="393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AD8F1F" w14:textId="77777777" w:rsidR="00700A9A" w:rsidRDefault="00700A9A" w:rsidP="00F37184">
                                  <w:pPr>
                                    <w:spacing w:line="620" w:lineRule="atLeas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6BE3DFBE" wp14:editId="200B641A">
                                        <wp:extent cx="1447800" cy="393700"/>
                                        <wp:effectExtent l="0" t="0" r="0" b="0"/>
                                        <wp:docPr id="4" name="Picture 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47800" cy="393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8587745" w14:textId="77777777" w:rsidR="00700A9A" w:rsidRDefault="00700A9A" w:rsidP="00F37184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B8155" id="Rectangle 2" o:spid="_x0000_s1026" style="position:absolute;left:0;text-align:left;margin-left:28.35pt;margin-top:5.5pt;width:113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" o:allowincell="f" filled="f" stroked="f">
                      <v:path arrowok="t"/>
                      <v:textbox inset="0,0,0,0">
                        <w:txbxContent>
                          <w:p w14:paraId="47AD8F1F" w14:textId="77777777" w:rsidR="00700A9A" w:rsidRDefault="00700A9A" w:rsidP="00F37184">
                            <w:pPr>
                              <w:spacing w:line="6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BE3DFBE" wp14:editId="200B641A">
                                  <wp:extent cx="1447800" cy="393700"/>
                                  <wp:effectExtent l="0" t="0" r="0" b="0"/>
                                  <wp:docPr id="4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0" cy="393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587745" w14:textId="77777777" w:rsidR="00700A9A" w:rsidRDefault="00700A9A" w:rsidP="00F3718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>
              <w:rPr>
                <w:i w:val="0"/>
                <w:iCs w:val="0"/>
                <w:color w:val="231F20"/>
                <w:sz w:val="22"/>
                <w:szCs w:val="22"/>
              </w:rPr>
              <w:t>Patient Travel Subsidy Scheme (PTSS)</w:t>
            </w:r>
          </w:p>
          <w:p w14:paraId="1647977E" w14:textId="121F97B4" w:rsidR="00F37184" w:rsidRPr="00754DD2" w:rsidRDefault="00843D37" w:rsidP="00224095">
            <w:pPr>
              <w:pStyle w:val="formtitlemain"/>
              <w:spacing w:after="100"/>
              <w:jc w:val="right"/>
              <w:rPr>
                <w:rFonts w:cs="Arial"/>
                <w:sz w:val="20"/>
              </w:rPr>
            </w:pPr>
            <w:r>
              <w:rPr>
                <w:bCs/>
                <w:iCs/>
                <w:color w:val="231F20"/>
                <w:sz w:val="40"/>
                <w:szCs w:val="40"/>
              </w:rPr>
              <w:t>Travel referral</w:t>
            </w:r>
            <w:r w:rsidR="00F37184" w:rsidRPr="00754DD2">
              <w:rPr>
                <w:b w:val="0"/>
                <w:bCs/>
                <w:iCs/>
                <w:color w:val="231F20"/>
                <w:sz w:val="40"/>
                <w:szCs w:val="40"/>
              </w:rPr>
              <w:t xml:space="preserve"> </w:t>
            </w:r>
            <w:r w:rsidR="00F37184" w:rsidRPr="00754DD2">
              <w:rPr>
                <w:b w:val="0"/>
                <w:iCs/>
                <w:color w:val="231F20"/>
                <w:sz w:val="30"/>
                <w:szCs w:val="30"/>
              </w:rPr>
              <w:t xml:space="preserve">(Form </w:t>
            </w:r>
            <w:r>
              <w:rPr>
                <w:b w:val="0"/>
                <w:iCs/>
                <w:color w:val="231F20"/>
                <w:sz w:val="30"/>
                <w:szCs w:val="30"/>
              </w:rPr>
              <w:t>B</w:t>
            </w:r>
            <w:r w:rsidR="00F37184" w:rsidRPr="00754DD2">
              <w:rPr>
                <w:b w:val="0"/>
                <w:iCs/>
                <w:color w:val="231F20"/>
                <w:sz w:val="30"/>
                <w:szCs w:val="30"/>
              </w:rPr>
              <w:t>)</w:t>
            </w:r>
          </w:p>
          <w:p w14:paraId="1088B8CB" w14:textId="77777777" w:rsidR="00F37184" w:rsidRPr="006807DC" w:rsidRDefault="00F37184" w:rsidP="00FD6B9A">
            <w:pPr>
              <w:keepLines/>
              <w:rPr>
                <w:b/>
                <w:sz w:val="22"/>
                <w:szCs w:val="22"/>
              </w:rPr>
            </w:pPr>
          </w:p>
        </w:tc>
      </w:tr>
      <w:tr w:rsidR="000900D9" w14:paraId="68F995F6" w14:textId="77777777" w:rsidTr="009F07D7">
        <w:trPr>
          <w:cantSplit/>
          <w:trHeight w:val="284"/>
        </w:trPr>
        <w:tc>
          <w:tcPr>
            <w:tcW w:w="10773" w:type="dxa"/>
            <w:gridSpan w:val="15"/>
            <w:tcBorders>
              <w:top w:val="single" w:sz="4" w:space="0" w:color="auto"/>
            </w:tcBorders>
            <w:shd w:val="clear" w:color="auto" w:fill="C2E1A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F6D943" w14:textId="4ADF5E14" w:rsidR="000900D9" w:rsidRDefault="000900D9" w:rsidP="00700A9A">
            <w:pPr>
              <w:keepLines/>
            </w:pPr>
            <w:r w:rsidRPr="006807DC">
              <w:rPr>
                <w:b/>
                <w:sz w:val="22"/>
                <w:szCs w:val="22"/>
              </w:rPr>
              <w:t>Section A</w:t>
            </w:r>
            <w:r w:rsidR="00B60F63">
              <w:rPr>
                <w:b/>
                <w:sz w:val="22"/>
                <w:szCs w:val="22"/>
              </w:rPr>
              <w:t xml:space="preserve"> – Patient details</w:t>
            </w:r>
            <w:r w:rsidRPr="009E3C22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6807DC">
              <w:rPr>
                <w:rFonts w:eastAsiaTheme="minorEastAsia" w:cs="Arial"/>
                <w:b/>
                <w:szCs w:val="18"/>
                <w:lang w:val="en-US" w:eastAsia="en-US"/>
              </w:rPr>
              <w:t>(</w:t>
            </w:r>
            <w:r w:rsidRPr="00B60F63">
              <w:rPr>
                <w:rFonts w:eastAsiaTheme="minorEastAsia" w:cs="Arial"/>
                <w:b/>
                <w:szCs w:val="18"/>
                <w:lang w:val="en-US" w:eastAsia="en-US"/>
              </w:rPr>
              <w:t xml:space="preserve">patient or </w:t>
            </w:r>
            <w:r w:rsidR="00B60F63" w:rsidRPr="00B60F63">
              <w:rPr>
                <w:rFonts w:eastAsiaTheme="minorEastAsia" w:cs="Arial"/>
                <w:b/>
                <w:szCs w:val="18"/>
                <w:lang w:val="en-US" w:eastAsia="en-US"/>
              </w:rPr>
              <w:t>referring clinician to complete</w:t>
            </w:r>
            <w:r w:rsidRPr="00B60F63">
              <w:rPr>
                <w:rFonts w:eastAsiaTheme="minorEastAsia" w:cs="Arial"/>
                <w:b/>
                <w:szCs w:val="18"/>
                <w:lang w:val="en-US" w:eastAsia="en-US"/>
              </w:rPr>
              <w:t>)</w:t>
            </w:r>
          </w:p>
        </w:tc>
      </w:tr>
      <w:tr w:rsidR="00F170E4" w14:paraId="7461E9EE" w14:textId="77777777" w:rsidTr="00D92832">
        <w:trPr>
          <w:cantSplit/>
          <w:trHeight w:hRule="exact" w:val="284"/>
        </w:trPr>
        <w:tc>
          <w:tcPr>
            <w:tcW w:w="10773" w:type="dxa"/>
            <w:gridSpan w:val="15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3B98CD" w14:textId="3F4EEBBE" w:rsidR="00F170E4" w:rsidRPr="00CB7EC5" w:rsidRDefault="00601ADB" w:rsidP="00D92832">
            <w:pPr>
              <w:keepLines/>
              <w:rPr>
                <w:rFonts w:cs="Arial"/>
                <w:szCs w:val="18"/>
              </w:rPr>
            </w:pPr>
            <w:r>
              <w:rPr>
                <w:color w:val="231F20"/>
                <w:szCs w:val="18"/>
              </w:rPr>
              <w:t>Has the patient</w:t>
            </w:r>
            <w:r w:rsidR="00404619">
              <w:rPr>
                <w:color w:val="231F20"/>
                <w:szCs w:val="18"/>
              </w:rPr>
              <w:t>’s</w:t>
            </w:r>
            <w:r>
              <w:rPr>
                <w:color w:val="231F20"/>
                <w:szCs w:val="18"/>
              </w:rPr>
              <w:t xml:space="preserve"> details changed?     </w:t>
            </w:r>
            <w:bookmarkStart w:id="0" w:name="_GoBack"/>
            <w:r w:rsidRPr="00CB7EC5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EC5">
              <w:rPr>
                <w:color w:val="231F20"/>
                <w:szCs w:val="18"/>
              </w:rPr>
              <w:instrText xml:space="preserve"> FORMCHECKBOX </w:instrText>
            </w:r>
            <w:r w:rsidR="009E2620">
              <w:rPr>
                <w:color w:val="231F20"/>
                <w:szCs w:val="18"/>
              </w:rPr>
            </w:r>
            <w:r w:rsidR="009E2620">
              <w:rPr>
                <w:color w:val="231F20"/>
                <w:szCs w:val="18"/>
              </w:rPr>
              <w:fldChar w:fldCharType="separate"/>
            </w:r>
            <w:r w:rsidRPr="00CB7EC5">
              <w:rPr>
                <w:color w:val="231F20"/>
                <w:szCs w:val="18"/>
              </w:rPr>
              <w:fldChar w:fldCharType="end"/>
            </w:r>
            <w:bookmarkEnd w:id="0"/>
            <w:r w:rsidRPr="00CB7EC5">
              <w:rPr>
                <w:color w:val="231F20"/>
                <w:szCs w:val="18"/>
              </w:rPr>
              <w:t xml:space="preserve"> </w:t>
            </w:r>
            <w:r>
              <w:rPr>
                <w:rFonts w:eastAsiaTheme="minorEastAsia" w:cs="Arial"/>
                <w:szCs w:val="18"/>
                <w:lang w:val="en-US" w:eastAsia="en-US"/>
              </w:rPr>
              <w:t>Yes</w:t>
            </w:r>
            <w:r>
              <w:rPr>
                <w:color w:val="231F20"/>
                <w:szCs w:val="18"/>
              </w:rPr>
              <w:t xml:space="preserve">     </w:t>
            </w:r>
            <w:r w:rsidRPr="00CB7EC5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EC5">
              <w:rPr>
                <w:color w:val="231F20"/>
                <w:szCs w:val="18"/>
              </w:rPr>
              <w:instrText xml:space="preserve"> FORMCHECKBOX </w:instrText>
            </w:r>
            <w:r w:rsidR="009E2620">
              <w:rPr>
                <w:color w:val="231F20"/>
                <w:szCs w:val="18"/>
              </w:rPr>
            </w:r>
            <w:r w:rsidR="009E2620">
              <w:rPr>
                <w:color w:val="231F20"/>
                <w:szCs w:val="18"/>
              </w:rPr>
              <w:fldChar w:fldCharType="separate"/>
            </w:r>
            <w:r w:rsidRPr="00CB7EC5">
              <w:rPr>
                <w:color w:val="231F20"/>
                <w:szCs w:val="18"/>
              </w:rPr>
              <w:fldChar w:fldCharType="end"/>
            </w:r>
            <w:r w:rsidRPr="00CB7EC5">
              <w:rPr>
                <w:color w:val="231F20"/>
                <w:szCs w:val="18"/>
              </w:rPr>
              <w:t xml:space="preserve"> </w:t>
            </w:r>
            <w:r>
              <w:rPr>
                <w:rFonts w:eastAsiaTheme="minorEastAsia" w:cs="Arial"/>
                <w:szCs w:val="18"/>
                <w:lang w:val="en-US" w:eastAsia="en-US"/>
              </w:rPr>
              <w:t>No</w:t>
            </w:r>
          </w:p>
        </w:tc>
      </w:tr>
      <w:tr w:rsidR="00404619" w14:paraId="75FDF9E6" w14:textId="77777777" w:rsidTr="00840E41">
        <w:trPr>
          <w:cantSplit/>
          <w:trHeight w:val="397"/>
        </w:trPr>
        <w:tc>
          <w:tcPr>
            <w:tcW w:w="119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2354D" w14:textId="77777777" w:rsidR="00404619" w:rsidRPr="0046160E" w:rsidRDefault="00404619" w:rsidP="00733E92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t>Title:</w:t>
            </w:r>
          </w:p>
          <w:p w14:paraId="32D6EF11" w14:textId="7ADEA8A0" w:rsidR="00404619" w:rsidRPr="0046160E" w:rsidRDefault="00404619" w:rsidP="00733E92">
            <w:pPr>
              <w:keepLines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"/>
                    <w:listEntry w:val="Mr"/>
                    <w:listEntry w:val="Mrs"/>
                    <w:listEntry w:val="Miss"/>
                    <w:listEntry w:val="Ms"/>
                  </w:ddList>
                </w:ffData>
              </w:fldChar>
            </w:r>
            <w:bookmarkStart w:id="1" w:name="Dropdown1"/>
            <w:r>
              <w:rPr>
                <w:szCs w:val="18"/>
              </w:rPr>
              <w:instrText xml:space="preserve"> FORMDROPDOWN </w:instrText>
            </w:r>
            <w:r w:rsidR="009E2620">
              <w:rPr>
                <w:szCs w:val="18"/>
              </w:rPr>
            </w:r>
            <w:r w:rsidR="009E2620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bookmarkEnd w:id="1"/>
          </w:p>
        </w:tc>
        <w:tc>
          <w:tcPr>
            <w:tcW w:w="3567" w:type="dxa"/>
            <w:gridSpan w:val="4"/>
          </w:tcPr>
          <w:p w14:paraId="2510C57D" w14:textId="66F36325" w:rsidR="00404619" w:rsidRPr="0046160E" w:rsidRDefault="00404619" w:rsidP="00733E92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t>Given name(s):</w:t>
            </w:r>
          </w:p>
          <w:p w14:paraId="19836037" w14:textId="3157EB8B" w:rsidR="00404619" w:rsidRPr="0046160E" w:rsidRDefault="00404619" w:rsidP="00733E92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  <w:bookmarkEnd w:id="2"/>
          </w:p>
        </w:tc>
        <w:tc>
          <w:tcPr>
            <w:tcW w:w="3531" w:type="dxa"/>
            <w:gridSpan w:val="8"/>
          </w:tcPr>
          <w:p w14:paraId="00EE4228" w14:textId="77777777" w:rsidR="00404619" w:rsidRDefault="00404619" w:rsidP="00733E92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t>Family name:</w:t>
            </w:r>
          </w:p>
          <w:p w14:paraId="2D79C2C1" w14:textId="3C30CDDC" w:rsidR="00404619" w:rsidRPr="0046160E" w:rsidRDefault="00404619" w:rsidP="00733E92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</w:p>
        </w:tc>
        <w:tc>
          <w:tcPr>
            <w:tcW w:w="2485" w:type="dxa"/>
            <w:gridSpan w:val="2"/>
          </w:tcPr>
          <w:p w14:paraId="1ABCD335" w14:textId="77777777" w:rsidR="00404619" w:rsidRPr="0046160E" w:rsidRDefault="00404619" w:rsidP="00733E92">
            <w:pPr>
              <w:keepNext/>
              <w:keepLines/>
              <w:rPr>
                <w:szCs w:val="18"/>
              </w:rPr>
            </w:pPr>
            <w:r w:rsidRPr="0046160E">
              <w:rPr>
                <w:szCs w:val="18"/>
              </w:rPr>
              <w:t>Date of birth (DD/MM/YYYY):</w:t>
            </w:r>
          </w:p>
          <w:p w14:paraId="3F81EA15" w14:textId="201AF7C0" w:rsidR="00404619" w:rsidRPr="0046160E" w:rsidRDefault="0072332B" w:rsidP="00733E92">
            <w:pPr>
              <w:keepLines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EB0922" w14:paraId="199D53C1" w14:textId="77777777" w:rsidTr="00840E41">
        <w:trPr>
          <w:cantSplit/>
          <w:trHeight w:val="397"/>
        </w:trPr>
        <w:tc>
          <w:tcPr>
            <w:tcW w:w="475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BABA2" w14:textId="77777777" w:rsidR="00EB0922" w:rsidRPr="001E0571" w:rsidRDefault="00EB0922" w:rsidP="00733E92">
            <w:pPr>
              <w:keepLines/>
              <w:rPr>
                <w:szCs w:val="18"/>
              </w:rPr>
            </w:pPr>
            <w:r w:rsidRPr="001E0571">
              <w:rPr>
                <w:szCs w:val="18"/>
              </w:rPr>
              <w:t>Medicare number:</w:t>
            </w:r>
          </w:p>
          <w:p w14:paraId="3B6416EE" w14:textId="77777777" w:rsidR="00EB0922" w:rsidRPr="001E0571" w:rsidRDefault="00EB0922" w:rsidP="00733E92">
            <w:pPr>
              <w:keepLines/>
              <w:rPr>
                <w:szCs w:val="18"/>
              </w:rPr>
            </w:pPr>
            <w:r w:rsidRPr="001E057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571">
              <w:rPr>
                <w:szCs w:val="18"/>
              </w:rPr>
              <w:instrText xml:space="preserve"> FORMTEXT </w:instrText>
            </w:r>
            <w:r w:rsidRPr="001E0571">
              <w:rPr>
                <w:szCs w:val="18"/>
              </w:rPr>
            </w:r>
            <w:r w:rsidRPr="001E0571"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 w:rsidRPr="001E0571">
              <w:rPr>
                <w:szCs w:val="18"/>
              </w:rPr>
              <w:fldChar w:fldCharType="end"/>
            </w:r>
          </w:p>
        </w:tc>
        <w:tc>
          <w:tcPr>
            <w:tcW w:w="2561" w:type="dxa"/>
            <w:gridSpan w:val="6"/>
            <w:tcBorders>
              <w:bottom w:val="single" w:sz="4" w:space="0" w:color="auto"/>
            </w:tcBorders>
          </w:tcPr>
          <w:p w14:paraId="3F3824F4" w14:textId="77777777" w:rsidR="00EB0922" w:rsidRDefault="00EB0922" w:rsidP="00733E92">
            <w:pPr>
              <w:keepNext/>
              <w:keepLines/>
              <w:rPr>
                <w:szCs w:val="18"/>
              </w:rPr>
            </w:pPr>
            <w:r w:rsidRPr="001E0571">
              <w:rPr>
                <w:szCs w:val="18"/>
              </w:rPr>
              <w:t>Expiry date (MM/YY):</w:t>
            </w:r>
          </w:p>
          <w:p w14:paraId="4685F2F1" w14:textId="04B21765" w:rsidR="00EB0922" w:rsidRPr="001E0571" w:rsidRDefault="00EB0922" w:rsidP="00733E92">
            <w:pPr>
              <w:keepNext/>
              <w:keepLines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3455" w:type="dxa"/>
            <w:gridSpan w:val="4"/>
            <w:tcBorders>
              <w:bottom w:val="single" w:sz="4" w:space="0" w:color="auto"/>
            </w:tcBorders>
          </w:tcPr>
          <w:p w14:paraId="2B35DEDE" w14:textId="77777777" w:rsidR="00EB0922" w:rsidRPr="00101F5C" w:rsidRDefault="00EB0922" w:rsidP="00733E92">
            <w:pPr>
              <w:keepLines/>
              <w:rPr>
                <w:rFonts w:cs="Arial"/>
                <w:szCs w:val="18"/>
              </w:rPr>
            </w:pPr>
            <w:r w:rsidRPr="00101F5C">
              <w:rPr>
                <w:rFonts w:cs="Arial"/>
                <w:szCs w:val="18"/>
              </w:rPr>
              <w:t>Contact number:</w:t>
            </w:r>
          </w:p>
          <w:p w14:paraId="1EFE3754" w14:textId="4CB3BCB2" w:rsidR="00EB0922" w:rsidRPr="001E0571" w:rsidRDefault="00EB0922" w:rsidP="00733E92">
            <w:pPr>
              <w:keepLines/>
              <w:rPr>
                <w:szCs w:val="18"/>
              </w:rPr>
            </w:pPr>
            <w:r w:rsidRPr="00101F5C">
              <w:rPr>
                <w:rFonts w:cs="Arial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1F5C">
              <w:rPr>
                <w:rFonts w:cs="Arial"/>
                <w:szCs w:val="18"/>
              </w:rPr>
              <w:instrText xml:space="preserve"> FORMTEXT </w:instrText>
            </w:r>
            <w:r w:rsidRPr="00101F5C">
              <w:rPr>
                <w:rFonts w:cs="Arial"/>
                <w:szCs w:val="18"/>
              </w:rPr>
            </w:r>
            <w:r w:rsidRPr="00101F5C">
              <w:rPr>
                <w:rFonts w:cs="Arial"/>
                <w:szCs w:val="18"/>
              </w:rPr>
              <w:fldChar w:fldCharType="separate"/>
            </w:r>
            <w:r w:rsidRPr="00101F5C">
              <w:rPr>
                <w:rFonts w:cs="Arial"/>
                <w:noProof/>
                <w:szCs w:val="18"/>
              </w:rPr>
              <w:t> </w:t>
            </w:r>
            <w:r w:rsidRPr="00101F5C">
              <w:rPr>
                <w:rFonts w:cs="Arial"/>
                <w:noProof/>
                <w:szCs w:val="18"/>
              </w:rPr>
              <w:t> </w:t>
            </w:r>
            <w:r w:rsidRPr="00101F5C">
              <w:rPr>
                <w:rFonts w:cs="Arial"/>
                <w:noProof/>
                <w:szCs w:val="18"/>
              </w:rPr>
              <w:t> </w:t>
            </w:r>
            <w:r w:rsidRPr="00101F5C">
              <w:rPr>
                <w:rFonts w:cs="Arial"/>
                <w:noProof/>
                <w:szCs w:val="18"/>
              </w:rPr>
              <w:t> </w:t>
            </w:r>
            <w:r w:rsidRPr="00101F5C">
              <w:rPr>
                <w:rFonts w:cs="Arial"/>
                <w:noProof/>
                <w:szCs w:val="18"/>
              </w:rPr>
              <w:t> </w:t>
            </w:r>
            <w:r w:rsidRPr="00101F5C">
              <w:rPr>
                <w:rFonts w:cs="Arial"/>
                <w:szCs w:val="18"/>
              </w:rPr>
              <w:fldChar w:fldCharType="end"/>
            </w:r>
          </w:p>
        </w:tc>
      </w:tr>
      <w:tr w:rsidR="002F6FF3" w14:paraId="2A483B07" w14:textId="77777777" w:rsidTr="00F37184">
        <w:trPr>
          <w:trHeight w:hRule="exact" w:val="85"/>
        </w:trPr>
        <w:tc>
          <w:tcPr>
            <w:tcW w:w="10773" w:type="dxa"/>
            <w:gridSpan w:val="15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F832E" w14:textId="77777777" w:rsidR="002F6FF3" w:rsidRDefault="002F6FF3" w:rsidP="00F76611"/>
        </w:tc>
      </w:tr>
      <w:tr w:rsidR="00A27328" w14:paraId="6B7CF914" w14:textId="77777777" w:rsidTr="009F07D7">
        <w:trPr>
          <w:cantSplit/>
          <w:trHeight w:val="284"/>
        </w:trPr>
        <w:tc>
          <w:tcPr>
            <w:tcW w:w="10773" w:type="dxa"/>
            <w:gridSpan w:val="15"/>
            <w:tcBorders>
              <w:top w:val="single" w:sz="4" w:space="0" w:color="auto"/>
            </w:tcBorders>
            <w:shd w:val="clear" w:color="auto" w:fill="C2E1A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6450CF" w14:textId="087A65AB" w:rsidR="00A27328" w:rsidRDefault="00A27328" w:rsidP="00D92832">
            <w:pPr>
              <w:keepLines/>
            </w:pPr>
            <w:r w:rsidRPr="006807DC">
              <w:rPr>
                <w:b/>
                <w:sz w:val="22"/>
                <w:szCs w:val="22"/>
              </w:rPr>
              <w:t xml:space="preserve">Section </w:t>
            </w:r>
            <w:r>
              <w:rPr>
                <w:b/>
                <w:sz w:val="22"/>
                <w:szCs w:val="22"/>
              </w:rPr>
              <w:t>B</w:t>
            </w:r>
            <w:r w:rsidR="007B564B">
              <w:rPr>
                <w:b/>
                <w:sz w:val="22"/>
                <w:szCs w:val="22"/>
              </w:rPr>
              <w:t xml:space="preserve"> – Referral details</w:t>
            </w:r>
            <w:r w:rsidRPr="009E3C22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7B564B">
              <w:rPr>
                <w:rFonts w:eastAsiaTheme="minorEastAsia" w:cs="Arial"/>
                <w:b/>
                <w:szCs w:val="18"/>
                <w:lang w:val="en-US" w:eastAsia="en-US"/>
              </w:rPr>
              <w:t>(</w:t>
            </w:r>
            <w:r w:rsidR="007B564B" w:rsidRPr="007B564B">
              <w:rPr>
                <w:rFonts w:eastAsiaTheme="minorEastAsia" w:cs="Arial"/>
                <w:b/>
                <w:szCs w:val="18"/>
                <w:lang w:val="en-US" w:eastAsia="en-US"/>
              </w:rPr>
              <w:t>referring clinician to complete with details of treating specialist</w:t>
            </w:r>
            <w:r w:rsidRPr="006807DC">
              <w:rPr>
                <w:rFonts w:eastAsiaTheme="minorEastAsia" w:cs="Arial"/>
                <w:b/>
                <w:szCs w:val="18"/>
                <w:lang w:val="en-US" w:eastAsia="en-US"/>
              </w:rPr>
              <w:t>)</w:t>
            </w:r>
          </w:p>
        </w:tc>
      </w:tr>
      <w:tr w:rsidR="00D05F6F" w:rsidRPr="00FB7398" w14:paraId="68E86370" w14:textId="77777777" w:rsidTr="00D92832">
        <w:trPr>
          <w:cantSplit/>
          <w:trHeight w:hRule="exact" w:val="284"/>
        </w:trPr>
        <w:tc>
          <w:tcPr>
            <w:tcW w:w="10773" w:type="dxa"/>
            <w:gridSpan w:val="15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831C7B" w14:textId="48579F89" w:rsidR="00D05F6F" w:rsidRPr="00FB7398" w:rsidRDefault="00671421" w:rsidP="00D92832">
            <w:pPr>
              <w:pStyle w:val="ListParagraph"/>
              <w:keepLines/>
              <w:numPr>
                <w:ilvl w:val="0"/>
                <w:numId w:val="25"/>
              </w:numPr>
              <w:ind w:left="142" w:hanging="142"/>
              <w:rPr>
                <w:rFonts w:cs="Arial"/>
                <w:szCs w:val="18"/>
              </w:rPr>
            </w:pPr>
            <w:r w:rsidRPr="00FB7398">
              <w:rPr>
                <w:rFonts w:eastAsiaTheme="minorEastAsia" w:cs="Arial"/>
                <w:szCs w:val="18"/>
                <w:lang w:val="en-US" w:eastAsia="en-US"/>
              </w:rPr>
              <w:t>Travel referral is valid for 12 months (subject to review at any time).</w:t>
            </w:r>
          </w:p>
        </w:tc>
      </w:tr>
      <w:tr w:rsidR="00671421" w:rsidRPr="00FB7398" w14:paraId="2843F5DF" w14:textId="77777777" w:rsidTr="00840E41">
        <w:trPr>
          <w:cantSplit/>
          <w:trHeight w:val="397"/>
        </w:trPr>
        <w:tc>
          <w:tcPr>
            <w:tcW w:w="6353" w:type="dxa"/>
            <w:gridSpan w:val="8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05C9F" w14:textId="77777777" w:rsidR="00671421" w:rsidRPr="00FB7398" w:rsidRDefault="00671421" w:rsidP="00733E92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FB7398">
              <w:rPr>
                <w:rFonts w:eastAsiaTheme="minorEastAsia" w:cs="Arial"/>
                <w:szCs w:val="18"/>
                <w:lang w:val="en-US" w:eastAsia="en-US"/>
              </w:rPr>
              <w:t>Treating specialist name:</w:t>
            </w:r>
          </w:p>
          <w:p w14:paraId="36BE1CF9" w14:textId="007F98C6" w:rsidR="00671421" w:rsidRPr="00FB7398" w:rsidRDefault="00C92E3E" w:rsidP="00733E92">
            <w:pPr>
              <w:keepLines/>
              <w:rPr>
                <w:rFonts w:cs="Arial"/>
                <w:szCs w:val="18"/>
              </w:rPr>
            </w:pPr>
            <w:r w:rsidRPr="00FB7398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7398">
              <w:rPr>
                <w:rFonts w:cs="Arial"/>
                <w:szCs w:val="18"/>
              </w:rPr>
              <w:instrText xml:space="preserve"> FORMTEXT </w:instrText>
            </w:r>
            <w:r w:rsidRPr="00FB7398">
              <w:rPr>
                <w:rFonts w:cs="Arial"/>
                <w:szCs w:val="18"/>
              </w:rPr>
            </w:r>
            <w:r w:rsidRPr="00FB7398">
              <w:rPr>
                <w:rFonts w:cs="Arial"/>
                <w:szCs w:val="18"/>
              </w:rPr>
              <w:fldChar w:fldCharType="separate"/>
            </w:r>
            <w:r w:rsidRPr="00FB7398">
              <w:rPr>
                <w:rFonts w:cs="Arial"/>
                <w:noProof/>
                <w:szCs w:val="18"/>
              </w:rPr>
              <w:t> </w:t>
            </w:r>
            <w:r w:rsidRPr="00FB7398">
              <w:rPr>
                <w:rFonts w:cs="Arial"/>
                <w:noProof/>
                <w:szCs w:val="18"/>
              </w:rPr>
              <w:t> </w:t>
            </w:r>
            <w:r w:rsidRPr="00FB7398">
              <w:rPr>
                <w:rFonts w:cs="Arial"/>
                <w:noProof/>
                <w:szCs w:val="18"/>
              </w:rPr>
              <w:t> </w:t>
            </w:r>
            <w:r w:rsidRPr="00FB7398">
              <w:rPr>
                <w:rFonts w:cs="Arial"/>
                <w:noProof/>
                <w:szCs w:val="18"/>
              </w:rPr>
              <w:t> </w:t>
            </w:r>
            <w:r w:rsidRPr="00FB7398">
              <w:rPr>
                <w:rFonts w:cs="Arial"/>
                <w:noProof/>
                <w:szCs w:val="18"/>
              </w:rPr>
              <w:t> </w:t>
            </w:r>
            <w:r w:rsidRPr="00FB739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4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8054324" w14:textId="77777777" w:rsidR="00671421" w:rsidRPr="00FB7398" w:rsidRDefault="00671421" w:rsidP="00733E92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FB7398">
              <w:rPr>
                <w:rFonts w:eastAsiaTheme="minorEastAsia" w:cs="Arial"/>
                <w:szCs w:val="18"/>
                <w:lang w:val="en-US" w:eastAsia="en-US"/>
              </w:rPr>
              <w:t>Specialty:</w:t>
            </w:r>
          </w:p>
          <w:p w14:paraId="366A54CC" w14:textId="7CEDA679" w:rsidR="0056333F" w:rsidRPr="00FB7398" w:rsidRDefault="0056333F" w:rsidP="00733E92">
            <w:pPr>
              <w:keepLines/>
              <w:rPr>
                <w:rFonts w:cs="Arial"/>
                <w:szCs w:val="18"/>
              </w:rPr>
            </w:pPr>
            <w:r w:rsidRPr="00FB7398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7398">
              <w:rPr>
                <w:rFonts w:cs="Arial"/>
                <w:szCs w:val="18"/>
              </w:rPr>
              <w:instrText xml:space="preserve"> FORMTEXT </w:instrText>
            </w:r>
            <w:r w:rsidRPr="00FB7398">
              <w:rPr>
                <w:rFonts w:cs="Arial"/>
                <w:szCs w:val="18"/>
              </w:rPr>
            </w:r>
            <w:r w:rsidRPr="00FB7398">
              <w:rPr>
                <w:rFonts w:cs="Arial"/>
                <w:szCs w:val="18"/>
              </w:rPr>
              <w:fldChar w:fldCharType="separate"/>
            </w:r>
            <w:r w:rsidRPr="00FB7398">
              <w:rPr>
                <w:rFonts w:cs="Arial"/>
                <w:noProof/>
                <w:szCs w:val="18"/>
              </w:rPr>
              <w:t> </w:t>
            </w:r>
            <w:r w:rsidRPr="00FB7398">
              <w:rPr>
                <w:rFonts w:cs="Arial"/>
                <w:noProof/>
                <w:szCs w:val="18"/>
              </w:rPr>
              <w:t> </w:t>
            </w:r>
            <w:r w:rsidRPr="00FB7398">
              <w:rPr>
                <w:rFonts w:cs="Arial"/>
                <w:noProof/>
                <w:szCs w:val="18"/>
              </w:rPr>
              <w:t> </w:t>
            </w:r>
            <w:r w:rsidRPr="00FB7398">
              <w:rPr>
                <w:rFonts w:cs="Arial"/>
                <w:noProof/>
                <w:szCs w:val="18"/>
              </w:rPr>
              <w:t> </w:t>
            </w:r>
            <w:r w:rsidRPr="00FB7398">
              <w:rPr>
                <w:rFonts w:cs="Arial"/>
                <w:noProof/>
                <w:szCs w:val="18"/>
              </w:rPr>
              <w:t> </w:t>
            </w:r>
            <w:r w:rsidRPr="00FB7398">
              <w:rPr>
                <w:rFonts w:cs="Arial"/>
                <w:szCs w:val="18"/>
              </w:rPr>
              <w:fldChar w:fldCharType="end"/>
            </w:r>
          </w:p>
        </w:tc>
      </w:tr>
      <w:tr w:rsidR="00671421" w:rsidRPr="00FB7398" w14:paraId="61F9D294" w14:textId="77777777" w:rsidTr="00840E41">
        <w:trPr>
          <w:cantSplit/>
          <w:trHeight w:val="397"/>
        </w:trPr>
        <w:tc>
          <w:tcPr>
            <w:tcW w:w="6353" w:type="dxa"/>
            <w:gridSpan w:val="8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C2B4B" w14:textId="77777777" w:rsidR="00671421" w:rsidRPr="00FB7398" w:rsidRDefault="00AB5B4A" w:rsidP="00733E92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FB7398">
              <w:rPr>
                <w:rFonts w:eastAsiaTheme="minorEastAsia" w:cs="Arial"/>
                <w:szCs w:val="18"/>
                <w:lang w:val="en-US" w:eastAsia="en-US"/>
              </w:rPr>
              <w:t>Treatment facility name:</w:t>
            </w:r>
          </w:p>
          <w:p w14:paraId="5F98C38F" w14:textId="5185DDDF" w:rsidR="0056333F" w:rsidRPr="00FB7398" w:rsidRDefault="0056333F" w:rsidP="00733E92">
            <w:pPr>
              <w:keepLines/>
              <w:rPr>
                <w:rFonts w:cs="Arial"/>
                <w:szCs w:val="18"/>
              </w:rPr>
            </w:pPr>
            <w:r w:rsidRPr="00FB7398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7398">
              <w:rPr>
                <w:rFonts w:cs="Arial"/>
                <w:szCs w:val="18"/>
              </w:rPr>
              <w:instrText xml:space="preserve"> FORMTEXT </w:instrText>
            </w:r>
            <w:r w:rsidRPr="00FB7398">
              <w:rPr>
                <w:rFonts w:cs="Arial"/>
                <w:szCs w:val="18"/>
              </w:rPr>
            </w:r>
            <w:r w:rsidRPr="00FB7398">
              <w:rPr>
                <w:rFonts w:cs="Arial"/>
                <w:szCs w:val="18"/>
              </w:rPr>
              <w:fldChar w:fldCharType="separate"/>
            </w:r>
            <w:r w:rsidRPr="00FB7398">
              <w:rPr>
                <w:rFonts w:cs="Arial"/>
                <w:noProof/>
                <w:szCs w:val="18"/>
              </w:rPr>
              <w:t> </w:t>
            </w:r>
            <w:r w:rsidRPr="00FB7398">
              <w:rPr>
                <w:rFonts w:cs="Arial"/>
                <w:noProof/>
                <w:szCs w:val="18"/>
              </w:rPr>
              <w:t> </w:t>
            </w:r>
            <w:r w:rsidRPr="00FB7398">
              <w:rPr>
                <w:rFonts w:cs="Arial"/>
                <w:noProof/>
                <w:szCs w:val="18"/>
              </w:rPr>
              <w:t> </w:t>
            </w:r>
            <w:r w:rsidRPr="00FB7398">
              <w:rPr>
                <w:rFonts w:cs="Arial"/>
                <w:noProof/>
                <w:szCs w:val="18"/>
              </w:rPr>
              <w:t> </w:t>
            </w:r>
            <w:r w:rsidRPr="00FB7398">
              <w:rPr>
                <w:rFonts w:cs="Arial"/>
                <w:noProof/>
                <w:szCs w:val="18"/>
              </w:rPr>
              <w:t> </w:t>
            </w:r>
            <w:r w:rsidRPr="00FB7398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4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29324DD" w14:textId="7E2A43D4" w:rsidR="00671421" w:rsidRPr="00FB7398" w:rsidRDefault="00671421" w:rsidP="00733E92">
            <w:pPr>
              <w:keepLines/>
              <w:rPr>
                <w:rFonts w:cs="Arial"/>
                <w:szCs w:val="18"/>
              </w:rPr>
            </w:pPr>
          </w:p>
        </w:tc>
      </w:tr>
      <w:tr w:rsidR="00AB5B4A" w14:paraId="41D8FD5C" w14:textId="77777777" w:rsidTr="00840E41">
        <w:trPr>
          <w:cantSplit/>
          <w:trHeight w:val="397"/>
        </w:trPr>
        <w:tc>
          <w:tcPr>
            <w:tcW w:w="5248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44EEF" w14:textId="217A57A0" w:rsidR="00AB5B4A" w:rsidRPr="00C92E3E" w:rsidRDefault="00B026D8" w:rsidP="00733E92">
            <w:pPr>
              <w:keepLines/>
              <w:rPr>
                <w:rFonts w:cs="Arial"/>
                <w:szCs w:val="18"/>
              </w:rPr>
            </w:pPr>
            <w:r w:rsidRPr="00C92E3E">
              <w:rPr>
                <w:rFonts w:eastAsiaTheme="minorEastAsia" w:cs="Arial"/>
                <w:szCs w:val="18"/>
                <w:lang w:val="en-US" w:eastAsia="en-US"/>
              </w:rPr>
              <w:t>Treatment facility address</w:t>
            </w:r>
            <w:r w:rsidR="00AB5B4A" w:rsidRPr="00C92E3E">
              <w:rPr>
                <w:rFonts w:cs="Arial"/>
                <w:szCs w:val="18"/>
              </w:rPr>
              <w:t>:</w:t>
            </w:r>
          </w:p>
          <w:p w14:paraId="3164D222" w14:textId="77777777" w:rsidR="00AB5B4A" w:rsidRPr="00C92E3E" w:rsidRDefault="00AB5B4A" w:rsidP="00733E92">
            <w:pPr>
              <w:keepLines/>
              <w:rPr>
                <w:rFonts w:cs="Arial"/>
                <w:szCs w:val="18"/>
              </w:rPr>
            </w:pPr>
            <w:r w:rsidRPr="00C92E3E">
              <w:rPr>
                <w:rFonts w:cs="Arial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92E3E">
              <w:rPr>
                <w:rFonts w:cs="Arial"/>
                <w:szCs w:val="18"/>
              </w:rPr>
              <w:instrText xml:space="preserve"> FORMTEXT </w:instrText>
            </w:r>
            <w:r w:rsidRPr="00C92E3E">
              <w:rPr>
                <w:rFonts w:cs="Arial"/>
                <w:szCs w:val="18"/>
              </w:rPr>
            </w:r>
            <w:r w:rsidRPr="00C92E3E">
              <w:rPr>
                <w:rFonts w:cs="Arial"/>
                <w:szCs w:val="18"/>
              </w:rPr>
              <w:fldChar w:fldCharType="separate"/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848" w:type="dxa"/>
            <w:gridSpan w:val="8"/>
          </w:tcPr>
          <w:p w14:paraId="03DE3BBF" w14:textId="77777777" w:rsidR="00AB5B4A" w:rsidRPr="00C92E3E" w:rsidRDefault="00AB5B4A" w:rsidP="00733E92">
            <w:pPr>
              <w:keepLines/>
              <w:rPr>
                <w:rFonts w:cs="Arial"/>
                <w:szCs w:val="18"/>
              </w:rPr>
            </w:pPr>
            <w:r w:rsidRPr="00C92E3E">
              <w:rPr>
                <w:rFonts w:cs="Arial"/>
                <w:szCs w:val="18"/>
              </w:rPr>
              <w:t>Suburb / Town:</w:t>
            </w:r>
          </w:p>
          <w:p w14:paraId="7FA6B63F" w14:textId="77777777" w:rsidR="00AB5B4A" w:rsidRPr="00C92E3E" w:rsidRDefault="00AB5B4A" w:rsidP="00733E92">
            <w:pPr>
              <w:keepLines/>
              <w:rPr>
                <w:rFonts w:cs="Arial"/>
                <w:szCs w:val="18"/>
              </w:rPr>
            </w:pPr>
            <w:r w:rsidRPr="00C92E3E">
              <w:rPr>
                <w:rFonts w:cs="Arial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2E3E">
              <w:rPr>
                <w:rFonts w:cs="Arial"/>
                <w:szCs w:val="18"/>
              </w:rPr>
              <w:instrText xml:space="preserve"> FORMTEXT </w:instrText>
            </w:r>
            <w:r w:rsidRPr="00C92E3E">
              <w:rPr>
                <w:rFonts w:cs="Arial"/>
                <w:szCs w:val="18"/>
              </w:rPr>
            </w:r>
            <w:r w:rsidRPr="00C92E3E">
              <w:rPr>
                <w:rFonts w:cs="Arial"/>
                <w:szCs w:val="18"/>
              </w:rPr>
              <w:fldChar w:fldCharType="separate"/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677" w:type="dxa"/>
          </w:tcPr>
          <w:p w14:paraId="39AA8101" w14:textId="77777777" w:rsidR="00AB5B4A" w:rsidRPr="00C92E3E" w:rsidRDefault="00AB5B4A" w:rsidP="00733E92">
            <w:pPr>
              <w:keepLines/>
              <w:rPr>
                <w:rFonts w:cs="Arial"/>
                <w:szCs w:val="18"/>
              </w:rPr>
            </w:pPr>
            <w:r w:rsidRPr="00C92E3E">
              <w:rPr>
                <w:rFonts w:cs="Arial"/>
                <w:szCs w:val="18"/>
              </w:rPr>
              <w:t>Postcode:</w:t>
            </w:r>
          </w:p>
          <w:p w14:paraId="5D23CF6A" w14:textId="77777777" w:rsidR="00AB5B4A" w:rsidRPr="00C92E3E" w:rsidRDefault="00AB5B4A" w:rsidP="00733E92">
            <w:pPr>
              <w:keepLines/>
              <w:rPr>
                <w:rFonts w:cs="Arial"/>
                <w:szCs w:val="18"/>
              </w:rPr>
            </w:pPr>
            <w:r w:rsidRPr="00C92E3E">
              <w:rPr>
                <w:rFonts w:cs="Arial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" w:name="Text7"/>
            <w:r w:rsidRPr="00C92E3E">
              <w:rPr>
                <w:rFonts w:cs="Arial"/>
                <w:szCs w:val="18"/>
              </w:rPr>
              <w:instrText xml:space="preserve"> FORMTEXT </w:instrText>
            </w:r>
            <w:r w:rsidRPr="00C92E3E">
              <w:rPr>
                <w:rFonts w:cs="Arial"/>
                <w:szCs w:val="18"/>
              </w:rPr>
            </w:r>
            <w:r w:rsidRPr="00C92E3E">
              <w:rPr>
                <w:rFonts w:cs="Arial"/>
                <w:szCs w:val="18"/>
              </w:rPr>
              <w:fldChar w:fldCharType="separate"/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szCs w:val="18"/>
              </w:rPr>
              <w:fldChar w:fldCharType="end"/>
            </w:r>
            <w:bookmarkEnd w:id="3"/>
          </w:p>
        </w:tc>
      </w:tr>
      <w:tr w:rsidR="00671421" w14:paraId="12B395B7" w14:textId="77777777" w:rsidTr="00840E41">
        <w:trPr>
          <w:cantSplit/>
          <w:trHeight w:val="397"/>
        </w:trPr>
        <w:tc>
          <w:tcPr>
            <w:tcW w:w="6353" w:type="dxa"/>
            <w:gridSpan w:val="8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4297B" w14:textId="77777777" w:rsidR="00671421" w:rsidRDefault="00B026D8" w:rsidP="00733E92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eastAsiaTheme="minorEastAsia" w:cs="Arial"/>
                <w:szCs w:val="18"/>
                <w:lang w:val="en-US" w:eastAsia="en-US"/>
              </w:rPr>
              <w:t>Medical condition (include reason for referral)</w:t>
            </w:r>
            <w:r w:rsidR="0056333F"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  <w:p w14:paraId="76DAD16C" w14:textId="1EB82A01" w:rsidR="0056333F" w:rsidRPr="00C92E3E" w:rsidRDefault="0056333F" w:rsidP="00733E92">
            <w:pPr>
              <w:keepLines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4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3A10117" w14:textId="5D147AEB" w:rsidR="00671421" w:rsidRPr="00C92E3E" w:rsidRDefault="00671421" w:rsidP="00733E92">
            <w:pPr>
              <w:keepLines/>
              <w:rPr>
                <w:rFonts w:cs="Arial"/>
                <w:szCs w:val="18"/>
              </w:rPr>
            </w:pPr>
          </w:p>
        </w:tc>
      </w:tr>
      <w:tr w:rsidR="008F31FC" w14:paraId="57078300" w14:textId="77777777" w:rsidTr="00832022">
        <w:trPr>
          <w:cantSplit/>
          <w:trHeight w:val="397"/>
        </w:trPr>
        <w:tc>
          <w:tcPr>
            <w:tcW w:w="10773" w:type="dxa"/>
            <w:gridSpan w:val="1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16542" w14:textId="77777777" w:rsidR="008F31FC" w:rsidRPr="00C92E3E" w:rsidRDefault="008F31FC" w:rsidP="008F31FC">
            <w:pPr>
              <w:keepLines/>
              <w:spacing w:after="40"/>
              <w:rPr>
                <w:rFonts w:cs="Arial"/>
                <w:szCs w:val="18"/>
              </w:rPr>
            </w:pPr>
            <w:r w:rsidRPr="00C92E3E">
              <w:rPr>
                <w:rFonts w:eastAsiaTheme="minorEastAsia" w:cs="Arial"/>
                <w:szCs w:val="18"/>
                <w:lang w:val="en-US" w:eastAsia="en-US"/>
              </w:rPr>
              <w:t xml:space="preserve">Is this the patient’s closest specialist? 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Yes 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No</w:t>
            </w:r>
          </w:p>
          <w:p w14:paraId="5DE66A18" w14:textId="77777777" w:rsidR="008F31FC" w:rsidRDefault="008F31FC" w:rsidP="008F31FC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eastAsiaTheme="minorEastAsia" w:cs="Arial"/>
                <w:szCs w:val="18"/>
                <w:lang w:val="en-US" w:eastAsia="en-US"/>
              </w:rPr>
              <w:t xml:space="preserve">If </w:t>
            </w:r>
            <w:r w:rsidRPr="00C92E3E">
              <w:rPr>
                <w:rFonts w:eastAsiaTheme="minorEastAsia" w:cs="Arial"/>
                <w:i/>
                <w:szCs w:val="18"/>
                <w:lang w:val="en-US" w:eastAsia="en-US"/>
              </w:rPr>
              <w:t>no</w:t>
            </w:r>
            <w:r w:rsidRPr="00C92E3E">
              <w:rPr>
                <w:rFonts w:eastAsiaTheme="minorEastAsia" w:cs="Arial"/>
                <w:szCs w:val="18"/>
                <w:lang w:val="en-US" w:eastAsia="en-US"/>
              </w:rPr>
              <w:t>, provide reason:</w:t>
            </w:r>
          </w:p>
          <w:p w14:paraId="3EB5944F" w14:textId="6B8101BE" w:rsidR="008F31FC" w:rsidRPr="00C92E3E" w:rsidRDefault="008F31FC" w:rsidP="008F31FC">
            <w:pPr>
              <w:keepLines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5961D4" w14:paraId="21B0EBB8" w14:textId="77777777" w:rsidTr="006B201B">
        <w:trPr>
          <w:cantSplit/>
          <w:trHeight w:val="340"/>
        </w:trPr>
        <w:tc>
          <w:tcPr>
            <w:tcW w:w="10773" w:type="dxa"/>
            <w:gridSpan w:val="1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EDB7F" w14:textId="59246E79" w:rsidR="003D0E32" w:rsidRPr="00C92E3E" w:rsidRDefault="00C92E3E" w:rsidP="00733E92">
            <w:pPr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="003D0E32" w:rsidRPr="00C92E3E">
              <w:rPr>
                <w:rFonts w:eastAsiaTheme="minorEastAsia" w:cs="Arial"/>
                <w:szCs w:val="18"/>
                <w:lang w:val="en-US" w:eastAsia="en-US"/>
              </w:rPr>
              <w:t>Interstate</w:t>
            </w:r>
            <w:r w:rsidRPr="00C92E3E">
              <w:rPr>
                <w:rFonts w:eastAsiaTheme="minorEastAsia" w:cs="Arial"/>
                <w:szCs w:val="18"/>
                <w:lang w:val="en-US" w:eastAsia="en-US"/>
              </w:rPr>
              <w:t xml:space="preserve"> 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="003D0E32" w:rsidRPr="00C92E3E">
              <w:rPr>
                <w:rFonts w:eastAsiaTheme="minorEastAsia" w:cs="Arial"/>
                <w:szCs w:val="18"/>
                <w:lang w:val="en-US" w:eastAsia="en-US"/>
              </w:rPr>
              <w:t>Private patient</w:t>
            </w:r>
            <w:r w:rsidRPr="00C92E3E">
              <w:rPr>
                <w:rFonts w:eastAsiaTheme="minorEastAsia" w:cs="Arial"/>
                <w:szCs w:val="18"/>
                <w:lang w:val="en-US" w:eastAsia="en-US"/>
              </w:rPr>
              <w:t xml:space="preserve"> 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="003D0E32" w:rsidRPr="00C92E3E">
              <w:rPr>
                <w:rFonts w:eastAsiaTheme="minorEastAsia" w:cs="Arial"/>
                <w:szCs w:val="18"/>
                <w:lang w:val="en-US" w:eastAsia="en-US"/>
              </w:rPr>
              <w:t>Clinical trial</w:t>
            </w:r>
          </w:p>
          <w:p w14:paraId="14808667" w14:textId="65AF0FFD" w:rsidR="005961D4" w:rsidRPr="00C92E3E" w:rsidRDefault="00C92E3E" w:rsidP="00733E92">
            <w:pPr>
              <w:autoSpaceDE w:val="0"/>
              <w:autoSpaceDN w:val="0"/>
              <w:adjustRightInd w:val="0"/>
              <w:rPr>
                <w:rFonts w:cs="Arial"/>
                <w:b/>
                <w:szCs w:val="18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="003D0E32" w:rsidRPr="00C92E3E">
              <w:rPr>
                <w:rFonts w:eastAsiaTheme="minorEastAsia" w:cs="Arial"/>
                <w:szCs w:val="18"/>
                <w:lang w:val="en-US" w:eastAsia="en-US"/>
              </w:rPr>
              <w:t>Patient has lodged / intends to lodge a third party or Workers Compensation Claim regarding this treatment</w:t>
            </w:r>
          </w:p>
        </w:tc>
      </w:tr>
      <w:tr w:rsidR="003A79FF" w14:paraId="00BB4211" w14:textId="77777777" w:rsidTr="00F37184">
        <w:trPr>
          <w:trHeight w:hRule="exact" w:val="85"/>
        </w:trPr>
        <w:tc>
          <w:tcPr>
            <w:tcW w:w="10773" w:type="dxa"/>
            <w:gridSpan w:val="15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A116C" w14:textId="77777777" w:rsidR="003A79FF" w:rsidRDefault="003A79FF" w:rsidP="00700A9A"/>
        </w:tc>
      </w:tr>
      <w:tr w:rsidR="000439B0" w14:paraId="643D7D72" w14:textId="77777777" w:rsidTr="009F07D7">
        <w:trPr>
          <w:cantSplit/>
          <w:trHeight w:val="284"/>
        </w:trPr>
        <w:tc>
          <w:tcPr>
            <w:tcW w:w="10773" w:type="dxa"/>
            <w:gridSpan w:val="15"/>
            <w:tcBorders>
              <w:top w:val="single" w:sz="4" w:space="0" w:color="auto"/>
            </w:tcBorders>
            <w:shd w:val="clear" w:color="auto" w:fill="C2E1A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F8D62F" w14:textId="79086E99" w:rsidR="000439B0" w:rsidRDefault="000439B0" w:rsidP="00D92832">
            <w:pPr>
              <w:keepLines/>
            </w:pPr>
            <w:r w:rsidRPr="006807DC">
              <w:rPr>
                <w:b/>
                <w:sz w:val="22"/>
                <w:szCs w:val="22"/>
              </w:rPr>
              <w:t xml:space="preserve">Section </w:t>
            </w:r>
            <w:r w:rsidR="00F576C5">
              <w:rPr>
                <w:b/>
                <w:sz w:val="22"/>
                <w:szCs w:val="22"/>
              </w:rPr>
              <w:t>C</w:t>
            </w:r>
            <w:r w:rsidR="00FE7FFA">
              <w:rPr>
                <w:b/>
                <w:sz w:val="22"/>
                <w:szCs w:val="22"/>
              </w:rPr>
              <w:t xml:space="preserve"> – Reason for travel</w:t>
            </w:r>
            <w:r w:rsidRPr="009E3C22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6807DC">
              <w:rPr>
                <w:rFonts w:eastAsiaTheme="minorEastAsia" w:cs="Arial"/>
                <w:b/>
                <w:szCs w:val="18"/>
                <w:lang w:val="en-US" w:eastAsia="en-US"/>
              </w:rPr>
              <w:t>(</w:t>
            </w:r>
            <w:r w:rsidR="002B58BB" w:rsidRPr="007B564B">
              <w:rPr>
                <w:rFonts w:eastAsiaTheme="minorEastAsia" w:cs="Arial"/>
                <w:b/>
                <w:szCs w:val="18"/>
                <w:lang w:val="en-US" w:eastAsia="en-US"/>
              </w:rPr>
              <w:t>referring clinician to complete</w:t>
            </w:r>
            <w:r w:rsidRPr="006807DC">
              <w:rPr>
                <w:rFonts w:eastAsiaTheme="minorEastAsia" w:cs="Arial"/>
                <w:b/>
                <w:szCs w:val="18"/>
                <w:lang w:val="en-US" w:eastAsia="en-US"/>
              </w:rPr>
              <w:t>)</w:t>
            </w:r>
          </w:p>
        </w:tc>
      </w:tr>
      <w:tr w:rsidR="00B31F69" w:rsidRPr="00B31F69" w14:paraId="43504192" w14:textId="77777777" w:rsidTr="00700A9A">
        <w:trPr>
          <w:cantSplit/>
          <w:trHeight w:hRule="exact" w:val="284"/>
        </w:trPr>
        <w:tc>
          <w:tcPr>
            <w:tcW w:w="10773" w:type="dxa"/>
            <w:gridSpan w:val="15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311DC7" w14:textId="1FC1FF9C" w:rsidR="00B31F69" w:rsidRPr="00B31F69" w:rsidRDefault="00B31F69" w:rsidP="00B31F69">
            <w:pPr>
              <w:keepLines/>
              <w:rPr>
                <w:rFonts w:cs="Arial"/>
                <w:b/>
                <w:szCs w:val="18"/>
              </w:rPr>
            </w:pPr>
            <w:r w:rsidRPr="00B31F69">
              <w:rPr>
                <w:rFonts w:eastAsiaTheme="minorEastAsia" w:cs="Arial"/>
                <w:b/>
                <w:szCs w:val="18"/>
                <w:lang w:val="en-US" w:eastAsia="en-US"/>
              </w:rPr>
              <w:t>If available, has telehealth been considered for this appointment?</w:t>
            </w:r>
            <w:r w:rsidR="00E13247">
              <w:rPr>
                <w:color w:val="231F20"/>
                <w:szCs w:val="18"/>
              </w:rPr>
              <w:t xml:space="preserve">     </w:t>
            </w:r>
            <w:r w:rsidR="00E13247" w:rsidRPr="00CB7EC5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3247" w:rsidRPr="00CB7EC5">
              <w:rPr>
                <w:color w:val="231F20"/>
                <w:szCs w:val="18"/>
              </w:rPr>
              <w:instrText xml:space="preserve"> FORMCHECKBOX </w:instrText>
            </w:r>
            <w:r w:rsidR="009E2620">
              <w:rPr>
                <w:color w:val="231F20"/>
                <w:szCs w:val="18"/>
              </w:rPr>
            </w:r>
            <w:r w:rsidR="009E2620">
              <w:rPr>
                <w:color w:val="231F20"/>
                <w:szCs w:val="18"/>
              </w:rPr>
              <w:fldChar w:fldCharType="separate"/>
            </w:r>
            <w:r w:rsidR="00E13247" w:rsidRPr="00CB7EC5">
              <w:rPr>
                <w:color w:val="231F20"/>
                <w:szCs w:val="18"/>
              </w:rPr>
              <w:fldChar w:fldCharType="end"/>
            </w:r>
            <w:r w:rsidR="00E13247" w:rsidRPr="00CB7EC5">
              <w:rPr>
                <w:color w:val="231F20"/>
                <w:szCs w:val="18"/>
              </w:rPr>
              <w:t xml:space="preserve"> </w:t>
            </w:r>
            <w:r w:rsidR="00E13247">
              <w:rPr>
                <w:rFonts w:eastAsiaTheme="minorEastAsia" w:cs="Arial"/>
                <w:szCs w:val="18"/>
                <w:lang w:val="en-US" w:eastAsia="en-US"/>
              </w:rPr>
              <w:t>Yes</w:t>
            </w:r>
            <w:r w:rsidR="00E13247">
              <w:rPr>
                <w:color w:val="231F20"/>
                <w:szCs w:val="18"/>
              </w:rPr>
              <w:t xml:space="preserve">     </w:t>
            </w:r>
            <w:r w:rsidR="00E13247" w:rsidRPr="00CB7EC5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3247" w:rsidRPr="00CB7EC5">
              <w:rPr>
                <w:color w:val="231F20"/>
                <w:szCs w:val="18"/>
              </w:rPr>
              <w:instrText xml:space="preserve"> FORMCHECKBOX </w:instrText>
            </w:r>
            <w:r w:rsidR="009E2620">
              <w:rPr>
                <w:color w:val="231F20"/>
                <w:szCs w:val="18"/>
              </w:rPr>
            </w:r>
            <w:r w:rsidR="009E2620">
              <w:rPr>
                <w:color w:val="231F20"/>
                <w:szCs w:val="18"/>
              </w:rPr>
              <w:fldChar w:fldCharType="separate"/>
            </w:r>
            <w:r w:rsidR="00E13247" w:rsidRPr="00CB7EC5">
              <w:rPr>
                <w:color w:val="231F20"/>
                <w:szCs w:val="18"/>
              </w:rPr>
              <w:fldChar w:fldCharType="end"/>
            </w:r>
            <w:r w:rsidR="00E13247" w:rsidRPr="00CB7EC5">
              <w:rPr>
                <w:color w:val="231F20"/>
                <w:szCs w:val="18"/>
              </w:rPr>
              <w:t xml:space="preserve"> </w:t>
            </w:r>
            <w:r w:rsidR="00E13247">
              <w:rPr>
                <w:rFonts w:eastAsiaTheme="minorEastAsia" w:cs="Arial"/>
                <w:szCs w:val="18"/>
                <w:lang w:val="en-US" w:eastAsia="en-US"/>
              </w:rPr>
              <w:t>No</w:t>
            </w:r>
          </w:p>
        </w:tc>
      </w:tr>
      <w:tr w:rsidR="0027071C" w:rsidRPr="00BA3355" w14:paraId="2C1447D2" w14:textId="77777777" w:rsidTr="00832F1B">
        <w:trPr>
          <w:cantSplit/>
          <w:trHeight w:val="397"/>
        </w:trPr>
        <w:tc>
          <w:tcPr>
            <w:tcW w:w="10773" w:type="dxa"/>
            <w:gridSpan w:val="1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41EE0" w14:textId="6B933D39" w:rsidR="004523DF" w:rsidRPr="00BA3355" w:rsidRDefault="004523DF" w:rsidP="00F82A32">
            <w:pPr>
              <w:tabs>
                <w:tab w:val="left" w:pos="1933"/>
              </w:tabs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Cs w:val="18"/>
                <w:lang w:val="en-US" w:eastAsia="en-US"/>
              </w:rPr>
            </w:pPr>
            <w:r w:rsidRPr="000073DD">
              <w:rPr>
                <w:rFonts w:eastAsiaTheme="minorEastAsia" w:cs="Arial"/>
                <w:b/>
                <w:szCs w:val="18"/>
                <w:lang w:val="en-US" w:eastAsia="en-US"/>
              </w:rPr>
              <w:t>Appointment is for:</w:t>
            </w:r>
            <w:r w:rsidR="004B4251">
              <w:rPr>
                <w:i/>
                <w:iCs/>
                <w:color w:val="231F20"/>
                <w:sz w:val="22"/>
                <w:szCs w:val="22"/>
              </w:rPr>
              <w:t xml:space="preserve"> </w:t>
            </w:r>
            <w:r w:rsidR="004B4251">
              <w:rPr>
                <w:i/>
                <w:iCs/>
                <w:color w:val="231F20"/>
                <w:sz w:val="22"/>
                <w:szCs w:val="22"/>
              </w:rPr>
              <w:tab/>
            </w:r>
            <w:r w:rsidR="001D1843" w:rsidRPr="00CB7EC5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843" w:rsidRPr="00CB7EC5">
              <w:rPr>
                <w:color w:val="231F20"/>
                <w:szCs w:val="18"/>
              </w:rPr>
              <w:instrText xml:space="preserve"> FORMCHECKBOX </w:instrText>
            </w:r>
            <w:r w:rsidR="009E2620">
              <w:rPr>
                <w:color w:val="231F20"/>
                <w:szCs w:val="18"/>
              </w:rPr>
            </w:r>
            <w:r w:rsidR="009E2620">
              <w:rPr>
                <w:color w:val="231F20"/>
                <w:szCs w:val="18"/>
              </w:rPr>
              <w:fldChar w:fldCharType="separate"/>
            </w:r>
            <w:r w:rsidR="001D1843" w:rsidRPr="00CB7EC5">
              <w:rPr>
                <w:color w:val="231F20"/>
                <w:szCs w:val="18"/>
              </w:rPr>
              <w:fldChar w:fldCharType="end"/>
            </w:r>
            <w:r w:rsidR="001D1843" w:rsidRPr="00CB7EC5">
              <w:rPr>
                <w:color w:val="231F20"/>
                <w:szCs w:val="18"/>
              </w:rPr>
              <w:t xml:space="preserve"> 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>Consultation</w:t>
            </w:r>
            <w:r w:rsidR="001D1843">
              <w:rPr>
                <w:color w:val="231F20"/>
                <w:szCs w:val="18"/>
              </w:rPr>
              <w:t xml:space="preserve">     </w:t>
            </w:r>
            <w:r w:rsidR="001D1843" w:rsidRPr="00CB7EC5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843" w:rsidRPr="00CB7EC5">
              <w:rPr>
                <w:color w:val="231F20"/>
                <w:szCs w:val="18"/>
              </w:rPr>
              <w:instrText xml:space="preserve"> FORMCHECKBOX </w:instrText>
            </w:r>
            <w:r w:rsidR="009E2620">
              <w:rPr>
                <w:color w:val="231F20"/>
                <w:szCs w:val="18"/>
              </w:rPr>
            </w:r>
            <w:r w:rsidR="009E2620">
              <w:rPr>
                <w:color w:val="231F20"/>
                <w:szCs w:val="18"/>
              </w:rPr>
              <w:fldChar w:fldCharType="separate"/>
            </w:r>
            <w:r w:rsidR="001D1843" w:rsidRPr="00CB7EC5">
              <w:rPr>
                <w:color w:val="231F20"/>
                <w:szCs w:val="18"/>
              </w:rPr>
              <w:fldChar w:fldCharType="end"/>
            </w:r>
            <w:r w:rsidR="001D1843" w:rsidRPr="00CB7EC5">
              <w:rPr>
                <w:color w:val="231F20"/>
                <w:szCs w:val="18"/>
              </w:rPr>
              <w:t xml:space="preserve"> 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>Treatment / Procedure</w:t>
            </w:r>
            <w:r w:rsidR="001D1843">
              <w:rPr>
                <w:color w:val="231F20"/>
                <w:szCs w:val="18"/>
              </w:rPr>
              <w:t xml:space="preserve">     </w:t>
            </w:r>
            <w:r w:rsidR="001D1843" w:rsidRPr="00CB7EC5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843" w:rsidRPr="00CB7EC5">
              <w:rPr>
                <w:color w:val="231F20"/>
                <w:szCs w:val="18"/>
              </w:rPr>
              <w:instrText xml:space="preserve"> FORMCHECKBOX </w:instrText>
            </w:r>
            <w:r w:rsidR="009E2620">
              <w:rPr>
                <w:color w:val="231F20"/>
                <w:szCs w:val="18"/>
              </w:rPr>
            </w:r>
            <w:r w:rsidR="009E2620">
              <w:rPr>
                <w:color w:val="231F20"/>
                <w:szCs w:val="18"/>
              </w:rPr>
              <w:fldChar w:fldCharType="separate"/>
            </w:r>
            <w:r w:rsidR="001D1843" w:rsidRPr="00CB7EC5">
              <w:rPr>
                <w:color w:val="231F20"/>
                <w:szCs w:val="18"/>
              </w:rPr>
              <w:fldChar w:fldCharType="end"/>
            </w:r>
            <w:r w:rsidR="001D1843" w:rsidRPr="00CB7EC5">
              <w:rPr>
                <w:color w:val="231F20"/>
                <w:szCs w:val="18"/>
              </w:rPr>
              <w:t xml:space="preserve"> 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>Review</w:t>
            </w:r>
            <w:r w:rsidR="001D1843">
              <w:rPr>
                <w:color w:val="231F20"/>
                <w:szCs w:val="18"/>
              </w:rPr>
              <w:t xml:space="preserve">     </w:t>
            </w:r>
            <w:r w:rsidR="001D1843" w:rsidRPr="00CB7EC5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843" w:rsidRPr="00CB7EC5">
              <w:rPr>
                <w:color w:val="231F20"/>
                <w:szCs w:val="18"/>
              </w:rPr>
              <w:instrText xml:space="preserve"> FORMCHECKBOX </w:instrText>
            </w:r>
            <w:r w:rsidR="009E2620">
              <w:rPr>
                <w:color w:val="231F20"/>
                <w:szCs w:val="18"/>
              </w:rPr>
            </w:r>
            <w:r w:rsidR="009E2620">
              <w:rPr>
                <w:color w:val="231F20"/>
                <w:szCs w:val="18"/>
              </w:rPr>
              <w:fldChar w:fldCharType="separate"/>
            </w:r>
            <w:r w:rsidR="001D1843" w:rsidRPr="00CB7EC5">
              <w:rPr>
                <w:color w:val="231F20"/>
                <w:szCs w:val="18"/>
              </w:rPr>
              <w:fldChar w:fldCharType="end"/>
            </w:r>
            <w:r w:rsidR="001D1843" w:rsidRPr="00CB7EC5">
              <w:rPr>
                <w:color w:val="231F20"/>
                <w:szCs w:val="18"/>
              </w:rPr>
              <w:t xml:space="preserve"> 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>Diagnostic</w:t>
            </w:r>
          </w:p>
          <w:p w14:paraId="25713EB2" w14:textId="773BDC36" w:rsidR="0027071C" w:rsidRPr="00BA3355" w:rsidRDefault="004523DF" w:rsidP="00F82A32">
            <w:pPr>
              <w:tabs>
                <w:tab w:val="left" w:pos="1933"/>
              </w:tabs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Cs w:val="18"/>
                <w:lang w:val="en-US" w:eastAsia="en-US"/>
              </w:rPr>
            </w:pPr>
            <w:r w:rsidRPr="000073DD">
              <w:rPr>
                <w:rFonts w:eastAsiaTheme="minorEastAsia" w:cs="Arial"/>
                <w:b/>
                <w:szCs w:val="18"/>
                <w:lang w:val="en-US" w:eastAsia="en-US"/>
              </w:rPr>
              <w:t>Appointment type:</w:t>
            </w:r>
            <w:r w:rsidR="004B4251">
              <w:rPr>
                <w:i/>
                <w:iCs/>
                <w:color w:val="231F20"/>
                <w:sz w:val="22"/>
                <w:szCs w:val="22"/>
              </w:rPr>
              <w:t xml:space="preserve"> </w:t>
            </w:r>
            <w:r w:rsidR="004B4251">
              <w:rPr>
                <w:i/>
                <w:iCs/>
                <w:color w:val="231F20"/>
                <w:sz w:val="22"/>
                <w:szCs w:val="22"/>
              </w:rPr>
              <w:tab/>
            </w:r>
            <w:r w:rsidR="001D1843" w:rsidRPr="00CB7EC5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843" w:rsidRPr="00CB7EC5">
              <w:rPr>
                <w:color w:val="231F20"/>
                <w:szCs w:val="18"/>
              </w:rPr>
              <w:instrText xml:space="preserve"> FORMCHECKBOX </w:instrText>
            </w:r>
            <w:r w:rsidR="009E2620">
              <w:rPr>
                <w:color w:val="231F20"/>
                <w:szCs w:val="18"/>
              </w:rPr>
            </w:r>
            <w:r w:rsidR="009E2620">
              <w:rPr>
                <w:color w:val="231F20"/>
                <w:szCs w:val="18"/>
              </w:rPr>
              <w:fldChar w:fldCharType="separate"/>
            </w:r>
            <w:r w:rsidR="001D1843" w:rsidRPr="00CB7EC5">
              <w:rPr>
                <w:color w:val="231F20"/>
                <w:szCs w:val="18"/>
              </w:rPr>
              <w:fldChar w:fldCharType="end"/>
            </w:r>
            <w:r w:rsidR="001D1843" w:rsidRPr="00CB7EC5">
              <w:rPr>
                <w:color w:val="231F20"/>
                <w:szCs w:val="18"/>
              </w:rPr>
              <w:t xml:space="preserve"> 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 xml:space="preserve">Admission </w:t>
            </w:r>
            <w:r w:rsidR="00153581">
              <w:rPr>
                <w:rFonts w:eastAsiaTheme="minorEastAsia" w:cs="Arial"/>
                <w:szCs w:val="18"/>
                <w:lang w:val="en-US" w:eastAsia="en-US"/>
              </w:rPr>
              <w:t xml:space="preserve">( </w:t>
            </w:r>
            <w:r w:rsidR="00BF4DCC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="00BF4DCC">
              <w:rPr>
                <w:color w:val="231F20"/>
                <w:szCs w:val="18"/>
              </w:rPr>
              <w:instrText xml:space="preserve"> FORMCHECKBOX </w:instrText>
            </w:r>
            <w:r w:rsidR="009E2620">
              <w:rPr>
                <w:color w:val="231F20"/>
                <w:szCs w:val="18"/>
              </w:rPr>
            </w:r>
            <w:r w:rsidR="009E2620">
              <w:rPr>
                <w:color w:val="231F20"/>
                <w:szCs w:val="18"/>
              </w:rPr>
              <w:fldChar w:fldCharType="separate"/>
            </w:r>
            <w:r w:rsidR="00BF4DCC">
              <w:rPr>
                <w:color w:val="231F20"/>
                <w:szCs w:val="18"/>
              </w:rPr>
              <w:fldChar w:fldCharType="end"/>
            </w:r>
            <w:bookmarkEnd w:id="4"/>
            <w:r w:rsidR="00D97FAA" w:rsidRPr="00CB7EC5">
              <w:rPr>
                <w:color w:val="231F20"/>
                <w:szCs w:val="18"/>
              </w:rPr>
              <w:t xml:space="preserve"> 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>New</w:t>
            </w:r>
            <w:r w:rsidR="00D97FAA">
              <w:rPr>
                <w:color w:val="231F20"/>
                <w:szCs w:val="18"/>
              </w:rPr>
              <w:t xml:space="preserve">     </w:t>
            </w:r>
            <w:r w:rsidR="00D97FAA" w:rsidRPr="00CB7EC5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AA" w:rsidRPr="00CB7EC5">
              <w:rPr>
                <w:color w:val="231F20"/>
                <w:szCs w:val="18"/>
              </w:rPr>
              <w:instrText xml:space="preserve"> FORMCHECKBOX </w:instrText>
            </w:r>
            <w:r w:rsidR="009E2620">
              <w:rPr>
                <w:color w:val="231F20"/>
                <w:szCs w:val="18"/>
              </w:rPr>
            </w:r>
            <w:r w:rsidR="009E2620">
              <w:rPr>
                <w:color w:val="231F20"/>
                <w:szCs w:val="18"/>
              </w:rPr>
              <w:fldChar w:fldCharType="separate"/>
            </w:r>
            <w:r w:rsidR="00D97FAA" w:rsidRPr="00CB7EC5">
              <w:rPr>
                <w:color w:val="231F20"/>
                <w:szCs w:val="18"/>
              </w:rPr>
              <w:fldChar w:fldCharType="end"/>
            </w:r>
            <w:r w:rsidR="00D97FAA" w:rsidRPr="00CB7EC5">
              <w:rPr>
                <w:color w:val="231F20"/>
                <w:szCs w:val="18"/>
              </w:rPr>
              <w:t xml:space="preserve"> 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>Review</w:t>
            </w:r>
            <w:r w:rsidR="00153581">
              <w:rPr>
                <w:rFonts w:eastAsiaTheme="minorEastAsia" w:cs="Arial"/>
                <w:szCs w:val="18"/>
                <w:lang w:val="en-US" w:eastAsia="en-US"/>
              </w:rPr>
              <w:t xml:space="preserve"> )</w:t>
            </w:r>
            <w:r w:rsidR="00ED0107">
              <w:rPr>
                <w:color w:val="231F20"/>
                <w:szCs w:val="18"/>
              </w:rPr>
              <w:t xml:space="preserve">     </w:t>
            </w:r>
            <w:r w:rsidR="00ED0107" w:rsidRPr="00CB7EC5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0107" w:rsidRPr="00CB7EC5">
              <w:rPr>
                <w:color w:val="231F20"/>
                <w:szCs w:val="18"/>
              </w:rPr>
              <w:instrText xml:space="preserve"> FORMCHECKBOX </w:instrText>
            </w:r>
            <w:r w:rsidR="009E2620">
              <w:rPr>
                <w:color w:val="231F20"/>
                <w:szCs w:val="18"/>
              </w:rPr>
            </w:r>
            <w:r w:rsidR="009E2620">
              <w:rPr>
                <w:color w:val="231F20"/>
                <w:szCs w:val="18"/>
              </w:rPr>
              <w:fldChar w:fldCharType="separate"/>
            </w:r>
            <w:r w:rsidR="00ED0107" w:rsidRPr="00CB7EC5">
              <w:rPr>
                <w:color w:val="231F20"/>
                <w:szCs w:val="18"/>
              </w:rPr>
              <w:fldChar w:fldCharType="end"/>
            </w:r>
            <w:r w:rsidR="00ED0107" w:rsidRPr="00CB7EC5">
              <w:rPr>
                <w:color w:val="231F20"/>
                <w:szCs w:val="18"/>
              </w:rPr>
              <w:t xml:space="preserve"> 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>Outpatient</w:t>
            </w:r>
            <w:r w:rsidR="00153581">
              <w:rPr>
                <w:rFonts w:eastAsiaTheme="minorEastAsia" w:cs="Arial"/>
                <w:szCs w:val="18"/>
                <w:lang w:val="en-US" w:eastAsia="en-US"/>
              </w:rPr>
              <w:t xml:space="preserve"> (</w:t>
            </w:r>
            <w:r w:rsidR="00D97FAA">
              <w:rPr>
                <w:color w:val="231F20"/>
                <w:szCs w:val="18"/>
              </w:rPr>
              <w:t xml:space="preserve"> </w:t>
            </w:r>
            <w:r w:rsidR="00D97FAA" w:rsidRPr="00CB7EC5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AA" w:rsidRPr="00CB7EC5">
              <w:rPr>
                <w:color w:val="231F20"/>
                <w:szCs w:val="18"/>
              </w:rPr>
              <w:instrText xml:space="preserve"> FORMCHECKBOX </w:instrText>
            </w:r>
            <w:r w:rsidR="009E2620">
              <w:rPr>
                <w:color w:val="231F20"/>
                <w:szCs w:val="18"/>
              </w:rPr>
            </w:r>
            <w:r w:rsidR="009E2620">
              <w:rPr>
                <w:color w:val="231F20"/>
                <w:szCs w:val="18"/>
              </w:rPr>
              <w:fldChar w:fldCharType="separate"/>
            </w:r>
            <w:r w:rsidR="00D97FAA" w:rsidRPr="00CB7EC5">
              <w:rPr>
                <w:color w:val="231F20"/>
                <w:szCs w:val="18"/>
              </w:rPr>
              <w:fldChar w:fldCharType="end"/>
            </w:r>
            <w:r w:rsidR="00D97FAA" w:rsidRPr="00CB7EC5">
              <w:rPr>
                <w:color w:val="231F20"/>
                <w:szCs w:val="18"/>
              </w:rPr>
              <w:t xml:space="preserve"> 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>New</w:t>
            </w:r>
            <w:r w:rsidR="00D97FAA">
              <w:rPr>
                <w:color w:val="231F20"/>
                <w:szCs w:val="18"/>
              </w:rPr>
              <w:t xml:space="preserve">     </w:t>
            </w:r>
            <w:r w:rsidR="00D97FAA" w:rsidRPr="00CB7EC5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AA" w:rsidRPr="00CB7EC5">
              <w:rPr>
                <w:color w:val="231F20"/>
                <w:szCs w:val="18"/>
              </w:rPr>
              <w:instrText xml:space="preserve"> FORMCHECKBOX </w:instrText>
            </w:r>
            <w:r w:rsidR="009E2620">
              <w:rPr>
                <w:color w:val="231F20"/>
                <w:szCs w:val="18"/>
              </w:rPr>
            </w:r>
            <w:r w:rsidR="009E2620">
              <w:rPr>
                <w:color w:val="231F20"/>
                <w:szCs w:val="18"/>
              </w:rPr>
              <w:fldChar w:fldCharType="separate"/>
            </w:r>
            <w:r w:rsidR="00D97FAA" w:rsidRPr="00CB7EC5">
              <w:rPr>
                <w:color w:val="231F20"/>
                <w:szCs w:val="18"/>
              </w:rPr>
              <w:fldChar w:fldCharType="end"/>
            </w:r>
            <w:r w:rsidR="00D97FAA" w:rsidRPr="00CB7EC5">
              <w:rPr>
                <w:color w:val="231F20"/>
                <w:szCs w:val="18"/>
              </w:rPr>
              <w:t xml:space="preserve"> 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>Review</w:t>
            </w:r>
            <w:r w:rsidR="00153581">
              <w:rPr>
                <w:rFonts w:eastAsiaTheme="minorEastAsia" w:cs="Arial"/>
                <w:szCs w:val="18"/>
                <w:lang w:val="en-US" w:eastAsia="en-US"/>
              </w:rPr>
              <w:t xml:space="preserve"> )</w:t>
            </w:r>
          </w:p>
          <w:p w14:paraId="0E389762" w14:textId="43DF2E1C" w:rsidR="004523DF" w:rsidRPr="00BA3355" w:rsidRDefault="004523DF" w:rsidP="00BA3355">
            <w:pPr>
              <w:autoSpaceDE w:val="0"/>
              <w:autoSpaceDN w:val="0"/>
              <w:adjustRightInd w:val="0"/>
              <w:rPr>
                <w:rFonts w:cs="Arial"/>
                <w:i/>
                <w:szCs w:val="18"/>
              </w:rPr>
            </w:pPr>
            <w:r w:rsidRPr="000073DD">
              <w:rPr>
                <w:rFonts w:eastAsiaTheme="minorEastAsia" w:cs="Arial"/>
                <w:b/>
                <w:szCs w:val="18"/>
                <w:lang w:val="en-US" w:eastAsia="en-US"/>
              </w:rPr>
              <w:t>This condition may require ongoing travel for appointments</w:t>
            </w:r>
            <w:r w:rsidR="00D97FAA" w:rsidRPr="000073DD">
              <w:rPr>
                <w:rFonts w:eastAsiaTheme="minorEastAsia" w:cs="Arial"/>
                <w:b/>
                <w:szCs w:val="18"/>
                <w:lang w:val="en-US" w:eastAsia="en-US"/>
              </w:rPr>
              <w:t>?</w:t>
            </w:r>
            <w:r w:rsidR="00D97FAA" w:rsidRPr="00C92E3E">
              <w:rPr>
                <w:rFonts w:eastAsiaTheme="minorEastAsia" w:cs="Arial"/>
                <w:szCs w:val="18"/>
                <w:lang w:val="en-US" w:eastAsia="en-US"/>
              </w:rPr>
              <w:t xml:space="preserve">     </w:t>
            </w:r>
            <w:r w:rsidR="00D97FAA"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AA"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="00D97FAA" w:rsidRPr="00C92E3E">
              <w:rPr>
                <w:rFonts w:cs="Arial"/>
                <w:color w:val="231F20"/>
                <w:szCs w:val="18"/>
              </w:rPr>
              <w:fldChar w:fldCharType="end"/>
            </w:r>
            <w:r w:rsidR="00D97FAA" w:rsidRPr="00C92E3E">
              <w:rPr>
                <w:rFonts w:cs="Arial"/>
                <w:color w:val="231F20"/>
                <w:szCs w:val="18"/>
              </w:rPr>
              <w:t xml:space="preserve"> Yes     </w:t>
            </w:r>
            <w:r w:rsidR="00D97FAA"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FAA"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="00D97FAA" w:rsidRPr="00C92E3E">
              <w:rPr>
                <w:rFonts w:cs="Arial"/>
                <w:color w:val="231F20"/>
                <w:szCs w:val="18"/>
              </w:rPr>
              <w:fldChar w:fldCharType="end"/>
            </w:r>
            <w:r w:rsidR="00D97FAA" w:rsidRPr="00C92E3E">
              <w:rPr>
                <w:rFonts w:cs="Arial"/>
                <w:color w:val="231F20"/>
                <w:szCs w:val="18"/>
              </w:rPr>
              <w:t xml:space="preserve"> No</w:t>
            </w:r>
          </w:p>
        </w:tc>
      </w:tr>
      <w:tr w:rsidR="000B4D37" w:rsidRPr="00BA3355" w14:paraId="69CBAAB3" w14:textId="77777777" w:rsidTr="00840E41">
        <w:trPr>
          <w:cantSplit/>
          <w:trHeight w:val="397"/>
        </w:trPr>
        <w:tc>
          <w:tcPr>
            <w:tcW w:w="156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E37DF" w14:textId="70DDEA5C" w:rsidR="000B4D37" w:rsidRPr="000B4D37" w:rsidRDefault="000B4D37" w:rsidP="00C54399">
            <w:pPr>
              <w:keepNext/>
              <w:keepLines/>
              <w:rPr>
                <w:rFonts w:cs="Arial"/>
                <w:b/>
                <w:szCs w:val="18"/>
              </w:rPr>
            </w:pPr>
            <w:r w:rsidRPr="000B4D37">
              <w:rPr>
                <w:rFonts w:eastAsiaTheme="minorEastAsia" w:cs="Arial"/>
                <w:b/>
                <w:szCs w:val="18"/>
                <w:lang w:val="en-US" w:eastAsia="en-US"/>
              </w:rPr>
              <w:t>Appointment / Admission:</w:t>
            </w:r>
          </w:p>
        </w:tc>
        <w:tc>
          <w:tcPr>
            <w:tcW w:w="3975" w:type="dxa"/>
            <w:gridSpan w:val="5"/>
          </w:tcPr>
          <w:p w14:paraId="0B7B2D7A" w14:textId="77777777" w:rsidR="000B4D37" w:rsidRDefault="000B4D37" w:rsidP="00C54399">
            <w:pPr>
              <w:keepNext/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BA3355">
              <w:rPr>
                <w:rFonts w:eastAsiaTheme="minorEastAsia" w:cs="Arial"/>
                <w:szCs w:val="18"/>
                <w:lang w:val="en-US" w:eastAsia="en-US"/>
              </w:rPr>
              <w:t>Date (DD/MM/YY)</w:t>
            </w:r>
            <w:r w:rsidR="004A1EF2"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  <w:p w14:paraId="53F237C2" w14:textId="7AC47B97" w:rsidR="004A1EF2" w:rsidRPr="00BA3355" w:rsidRDefault="0072332B" w:rsidP="00C54399">
            <w:pPr>
              <w:keepNext/>
              <w:keepLines/>
              <w:rPr>
                <w:rFonts w:cs="Arial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5232" w:type="dxa"/>
            <w:gridSpan w:val="8"/>
          </w:tcPr>
          <w:p w14:paraId="4DE2C963" w14:textId="07AED696" w:rsidR="000B4D37" w:rsidRDefault="000B4D37" w:rsidP="00C54399">
            <w:pPr>
              <w:keepNext/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BA3355">
              <w:rPr>
                <w:rFonts w:eastAsiaTheme="minorEastAsia" w:cs="Arial"/>
                <w:szCs w:val="18"/>
                <w:lang w:val="en-US" w:eastAsia="en-US"/>
              </w:rPr>
              <w:t>Time (HH:MM)</w:t>
            </w:r>
            <w:r w:rsidR="004A1EF2"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  <w:p w14:paraId="2E72163B" w14:textId="0A2513F0" w:rsidR="004A1EF2" w:rsidRPr="00BA3355" w:rsidRDefault="004A1EF2" w:rsidP="00C54399">
            <w:pPr>
              <w:keepNext/>
              <w:keepLines/>
              <w:rPr>
                <w:rFonts w:cs="Arial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AD2C5E" w:rsidRPr="00BA3355" w14:paraId="5A7C91E1" w14:textId="77777777" w:rsidTr="00840E41">
        <w:trPr>
          <w:cantSplit/>
          <w:trHeight w:val="397"/>
        </w:trPr>
        <w:tc>
          <w:tcPr>
            <w:tcW w:w="6576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FB783" w14:textId="77777777" w:rsidR="001C142B" w:rsidRDefault="009805B9" w:rsidP="001C142B">
            <w:pPr>
              <w:autoSpaceDE w:val="0"/>
              <w:autoSpaceDN w:val="0"/>
              <w:adjustRightInd w:val="0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63291F">
              <w:rPr>
                <w:rFonts w:eastAsiaTheme="minorEastAsia" w:cs="Arial"/>
                <w:b/>
                <w:szCs w:val="18"/>
                <w:lang w:val="en-US" w:eastAsia="en-US"/>
              </w:rPr>
              <w:t>Clinically recommended mode of travel:</w:t>
            </w:r>
          </w:p>
          <w:p w14:paraId="340379EE" w14:textId="2A9B4841" w:rsidR="00AD2C5E" w:rsidRPr="001C142B" w:rsidRDefault="001C142B" w:rsidP="001C142B">
            <w:pPr>
              <w:autoSpaceDE w:val="0"/>
              <w:autoSpaceDN w:val="0"/>
              <w:adjustRightInd w:val="0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="009805B9" w:rsidRPr="00BA3355">
              <w:rPr>
                <w:rFonts w:eastAsiaTheme="minorEastAsia" w:cs="Arial"/>
                <w:szCs w:val="18"/>
                <w:lang w:val="en-US" w:eastAsia="en-US"/>
              </w:rPr>
              <w:t>Private motor vehicle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 xml:space="preserve"> </w:t>
            </w:r>
            <w:r w:rsidRPr="00C92E3E">
              <w:rPr>
                <w:rFonts w:eastAsiaTheme="minorEastAsia" w:cs="Arial"/>
                <w:szCs w:val="18"/>
                <w:lang w:val="en-US" w:eastAsia="en-US"/>
              </w:rPr>
              <w:t xml:space="preserve">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="009805B9" w:rsidRPr="00BA3355">
              <w:rPr>
                <w:rFonts w:eastAsiaTheme="minorEastAsia" w:cs="Arial"/>
                <w:szCs w:val="18"/>
                <w:lang w:val="en-US" w:eastAsia="en-US"/>
              </w:rPr>
              <w:t>Air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 xml:space="preserve"> </w:t>
            </w:r>
            <w:r w:rsidRPr="00C92E3E">
              <w:rPr>
                <w:rFonts w:eastAsiaTheme="minorEastAsia" w:cs="Arial"/>
                <w:szCs w:val="18"/>
                <w:lang w:val="en-US" w:eastAsia="en-US"/>
              </w:rPr>
              <w:t xml:space="preserve">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="009805B9" w:rsidRPr="00BA3355">
              <w:rPr>
                <w:rFonts w:eastAsiaTheme="minorEastAsia" w:cs="Arial"/>
                <w:szCs w:val="18"/>
                <w:lang w:val="en-US" w:eastAsia="en-US"/>
              </w:rPr>
              <w:t>Bus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 xml:space="preserve"> </w:t>
            </w:r>
            <w:r w:rsidRPr="00C92E3E">
              <w:rPr>
                <w:rFonts w:eastAsiaTheme="minorEastAsia" w:cs="Arial"/>
                <w:szCs w:val="18"/>
                <w:lang w:val="en-US" w:eastAsia="en-US"/>
              </w:rPr>
              <w:t xml:space="preserve">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="009805B9" w:rsidRPr="00BA3355">
              <w:rPr>
                <w:rFonts w:eastAsiaTheme="minorEastAsia" w:cs="Arial"/>
                <w:szCs w:val="18"/>
                <w:lang w:val="en-US" w:eastAsia="en-US"/>
              </w:rPr>
              <w:t>Rail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 xml:space="preserve"> </w:t>
            </w:r>
            <w:r w:rsidRPr="00C92E3E">
              <w:rPr>
                <w:rFonts w:eastAsiaTheme="minorEastAsia" w:cs="Arial"/>
                <w:szCs w:val="18"/>
                <w:lang w:val="en-US" w:eastAsia="en-US"/>
              </w:rPr>
              <w:t xml:space="preserve">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="009805B9" w:rsidRPr="00BA3355">
              <w:rPr>
                <w:rFonts w:eastAsiaTheme="minorEastAsia" w:cs="Arial"/>
                <w:szCs w:val="18"/>
                <w:lang w:val="en-US" w:eastAsia="en-US"/>
              </w:rPr>
              <w:t>Ferry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 xml:space="preserve"> </w:t>
            </w:r>
            <w:r w:rsidRPr="00C92E3E">
              <w:rPr>
                <w:rFonts w:eastAsiaTheme="minorEastAsia" w:cs="Arial"/>
                <w:szCs w:val="18"/>
                <w:lang w:val="en-US" w:eastAsia="en-US"/>
              </w:rPr>
              <w:t xml:space="preserve">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="009805B9" w:rsidRPr="00BA3355">
              <w:rPr>
                <w:rFonts w:eastAsiaTheme="minorEastAsia" w:cs="Arial"/>
                <w:szCs w:val="18"/>
                <w:lang w:val="en-US" w:eastAsia="en-US"/>
              </w:rPr>
              <w:t>Charter</w:t>
            </w:r>
          </w:p>
        </w:tc>
        <w:tc>
          <w:tcPr>
            <w:tcW w:w="4197" w:type="dxa"/>
            <w:gridSpan w:val="6"/>
          </w:tcPr>
          <w:p w14:paraId="440116E3" w14:textId="77777777" w:rsidR="00AD2C5E" w:rsidRDefault="001C142B" w:rsidP="00BA3355">
            <w:pPr>
              <w:keepNext/>
              <w:keepLines/>
              <w:rPr>
                <w:rFonts w:eastAsiaTheme="minorEastAsia" w:cs="Arial"/>
                <w:i/>
                <w:szCs w:val="18"/>
                <w:lang w:val="en-US" w:eastAsia="en-US"/>
              </w:rPr>
            </w:pPr>
            <w:r w:rsidRPr="00BA3355">
              <w:rPr>
                <w:rFonts w:eastAsiaTheme="minorEastAsia" w:cs="Arial"/>
                <w:szCs w:val="18"/>
                <w:lang w:val="en-US" w:eastAsia="en-US"/>
              </w:rPr>
              <w:t xml:space="preserve">Weight of patient (kgs) - </w:t>
            </w:r>
            <w:r w:rsidRPr="00DE2213">
              <w:rPr>
                <w:rFonts w:eastAsiaTheme="minorEastAsia" w:cs="Arial"/>
                <w:i/>
                <w:szCs w:val="18"/>
                <w:lang w:val="en-US" w:eastAsia="en-US"/>
              </w:rPr>
              <w:t>for charter flights onl</w:t>
            </w:r>
            <w:r w:rsidR="000C5D43">
              <w:rPr>
                <w:rFonts w:eastAsiaTheme="minorEastAsia" w:cs="Arial"/>
                <w:i/>
                <w:szCs w:val="18"/>
                <w:lang w:val="en-US" w:eastAsia="en-US"/>
              </w:rPr>
              <w:t>y:</w:t>
            </w:r>
          </w:p>
          <w:p w14:paraId="0469660C" w14:textId="78D7EA16" w:rsidR="000C5D43" w:rsidRPr="00BA3355" w:rsidRDefault="000C5D43" w:rsidP="00BA3355">
            <w:pPr>
              <w:keepNext/>
              <w:keepLines/>
              <w:rPr>
                <w:rFonts w:cs="Arial"/>
                <w:szCs w:val="18"/>
              </w:rPr>
            </w:pPr>
            <w:r w:rsidRPr="00C92E3E">
              <w:rPr>
                <w:rFonts w:cs="Arial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2E3E">
              <w:rPr>
                <w:rFonts w:cs="Arial"/>
                <w:szCs w:val="18"/>
              </w:rPr>
              <w:instrText xml:space="preserve"> FORMTEXT </w:instrText>
            </w:r>
            <w:r w:rsidRPr="00C92E3E">
              <w:rPr>
                <w:rFonts w:cs="Arial"/>
                <w:szCs w:val="18"/>
              </w:rPr>
            </w:r>
            <w:r w:rsidRPr="00C92E3E">
              <w:rPr>
                <w:rFonts w:cs="Arial"/>
                <w:szCs w:val="18"/>
              </w:rPr>
              <w:fldChar w:fldCharType="separate"/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szCs w:val="18"/>
              </w:rPr>
              <w:fldChar w:fldCharType="end"/>
            </w:r>
          </w:p>
        </w:tc>
      </w:tr>
      <w:tr w:rsidR="00BA3355" w:rsidRPr="00BA3355" w14:paraId="69C179DF" w14:textId="77777777" w:rsidTr="001753C9">
        <w:trPr>
          <w:cantSplit/>
          <w:trHeight w:val="1191"/>
        </w:trPr>
        <w:tc>
          <w:tcPr>
            <w:tcW w:w="10773" w:type="dxa"/>
            <w:gridSpan w:val="1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4F74B" w14:textId="77777777" w:rsidR="00BA3355" w:rsidRDefault="00BA3355" w:rsidP="00BA3355">
            <w:pPr>
              <w:keepNext/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413EAE">
              <w:rPr>
                <w:rFonts w:eastAsiaTheme="minorEastAsia" w:cs="Arial"/>
                <w:b/>
                <w:szCs w:val="18"/>
                <w:lang w:val="en-US" w:eastAsia="en-US"/>
              </w:rPr>
              <w:t>Clinical reason for selected mode of travel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 xml:space="preserve"> (based on patient’s circumstances):</w:t>
            </w:r>
          </w:p>
          <w:p w14:paraId="051AA1E5" w14:textId="1A9FB4F1" w:rsidR="00413EAE" w:rsidRPr="00BA3355" w:rsidRDefault="00413EAE" w:rsidP="00BA3355">
            <w:pPr>
              <w:keepNext/>
              <w:keepLines/>
              <w:rPr>
                <w:rFonts w:cs="Arial"/>
                <w:szCs w:val="18"/>
              </w:rPr>
            </w:pPr>
            <w:r w:rsidRPr="00C92E3E">
              <w:rPr>
                <w:rFonts w:cs="Arial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2E3E">
              <w:rPr>
                <w:rFonts w:cs="Arial"/>
                <w:szCs w:val="18"/>
              </w:rPr>
              <w:instrText xml:space="preserve"> FORMTEXT </w:instrText>
            </w:r>
            <w:r w:rsidRPr="00C92E3E">
              <w:rPr>
                <w:rFonts w:cs="Arial"/>
                <w:szCs w:val="18"/>
              </w:rPr>
            </w:r>
            <w:r w:rsidRPr="00C92E3E">
              <w:rPr>
                <w:rFonts w:cs="Arial"/>
                <w:szCs w:val="18"/>
              </w:rPr>
              <w:fldChar w:fldCharType="separate"/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szCs w:val="18"/>
              </w:rPr>
              <w:fldChar w:fldCharType="end"/>
            </w:r>
          </w:p>
        </w:tc>
      </w:tr>
      <w:tr w:rsidR="006E7107" w:rsidRPr="00BA3355" w14:paraId="0DBCCD73" w14:textId="77777777" w:rsidTr="00700A9A">
        <w:trPr>
          <w:cantSplit/>
          <w:trHeight w:val="397"/>
        </w:trPr>
        <w:tc>
          <w:tcPr>
            <w:tcW w:w="10773" w:type="dxa"/>
            <w:gridSpan w:val="1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6DEB9" w14:textId="77777777" w:rsidR="006E7107" w:rsidRPr="00BA3355" w:rsidRDefault="006E7107" w:rsidP="00413EAE">
            <w:pPr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>Patient has wheel chair</w:t>
            </w:r>
            <w:r w:rsidRPr="00C92E3E">
              <w:rPr>
                <w:rFonts w:eastAsiaTheme="minorEastAsia" w:cs="Arial"/>
                <w:szCs w:val="18"/>
                <w:lang w:val="en-US" w:eastAsia="en-US"/>
              </w:rPr>
              <w:t xml:space="preserve"> 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 xml:space="preserve">Patient has oxygen cylinder </w:t>
            </w:r>
            <w:r w:rsidRPr="00C92E3E">
              <w:rPr>
                <w:rFonts w:eastAsiaTheme="minorEastAsia" w:cs="Arial"/>
                <w:szCs w:val="18"/>
                <w:lang w:val="en-US" w:eastAsia="en-US"/>
              </w:rPr>
              <w:t xml:space="preserve">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>Patient has a disability</w:t>
            </w:r>
          </w:p>
          <w:p w14:paraId="39585B8C" w14:textId="790B5990" w:rsidR="006E7107" w:rsidRPr="00BA3355" w:rsidRDefault="006E7107" w:rsidP="00BA3355">
            <w:pPr>
              <w:keepNext/>
              <w:keepLines/>
              <w:rPr>
                <w:rFonts w:cs="Arial"/>
                <w:szCs w:val="18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>English is not the patient's first language</w:t>
            </w:r>
          </w:p>
        </w:tc>
      </w:tr>
      <w:tr w:rsidR="00BA3355" w:rsidRPr="00BA3355" w14:paraId="5CAD2B75" w14:textId="77777777" w:rsidTr="001753C9">
        <w:trPr>
          <w:cantSplit/>
          <w:trHeight w:val="1191"/>
        </w:trPr>
        <w:tc>
          <w:tcPr>
            <w:tcW w:w="10773" w:type="dxa"/>
            <w:gridSpan w:val="1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E5383" w14:textId="77777777" w:rsidR="00BA3355" w:rsidRDefault="00BA3355" w:rsidP="00BA3355">
            <w:pPr>
              <w:keepNext/>
              <w:keepLines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63291F">
              <w:rPr>
                <w:rFonts w:eastAsiaTheme="minorEastAsia" w:cs="Arial"/>
                <w:b/>
                <w:szCs w:val="18"/>
                <w:lang w:val="en-US" w:eastAsia="en-US"/>
              </w:rPr>
              <w:t>Further details on travel requirements:</w:t>
            </w:r>
          </w:p>
          <w:p w14:paraId="3E018DE4" w14:textId="3D36837C" w:rsidR="0063291F" w:rsidRPr="0063291F" w:rsidRDefault="0063291F" w:rsidP="00BA3355">
            <w:pPr>
              <w:keepNext/>
              <w:keepLines/>
              <w:rPr>
                <w:rFonts w:cs="Arial"/>
                <w:b/>
                <w:szCs w:val="18"/>
              </w:rPr>
            </w:pPr>
            <w:r w:rsidRPr="00C92E3E">
              <w:rPr>
                <w:rFonts w:cs="Arial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2E3E">
              <w:rPr>
                <w:rFonts w:cs="Arial"/>
                <w:szCs w:val="18"/>
              </w:rPr>
              <w:instrText xml:space="preserve"> FORMTEXT </w:instrText>
            </w:r>
            <w:r w:rsidRPr="00C92E3E">
              <w:rPr>
                <w:rFonts w:cs="Arial"/>
                <w:szCs w:val="18"/>
              </w:rPr>
            </w:r>
            <w:r w:rsidRPr="00C92E3E">
              <w:rPr>
                <w:rFonts w:cs="Arial"/>
                <w:szCs w:val="18"/>
              </w:rPr>
              <w:fldChar w:fldCharType="separate"/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szCs w:val="18"/>
              </w:rPr>
              <w:fldChar w:fldCharType="end"/>
            </w:r>
          </w:p>
        </w:tc>
      </w:tr>
      <w:tr w:rsidR="0027071C" w14:paraId="12B7410E" w14:textId="77777777" w:rsidTr="00F37184">
        <w:trPr>
          <w:trHeight w:hRule="exact" w:val="85"/>
        </w:trPr>
        <w:tc>
          <w:tcPr>
            <w:tcW w:w="10773" w:type="dxa"/>
            <w:gridSpan w:val="15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20D6D" w14:textId="77777777" w:rsidR="0027071C" w:rsidRDefault="0027071C" w:rsidP="00700A9A">
            <w:pPr>
              <w:rPr>
                <w:b/>
              </w:rPr>
            </w:pPr>
          </w:p>
          <w:p w14:paraId="55311664" w14:textId="77777777" w:rsidR="001862D4" w:rsidRPr="001862D4" w:rsidRDefault="001862D4" w:rsidP="001862D4"/>
          <w:p w14:paraId="20C4E6E8" w14:textId="77777777" w:rsidR="001862D4" w:rsidRPr="001862D4" w:rsidRDefault="001862D4" w:rsidP="001862D4"/>
          <w:p w14:paraId="3D4CE90C" w14:textId="77777777" w:rsidR="001862D4" w:rsidRPr="001862D4" w:rsidRDefault="001862D4" w:rsidP="001862D4"/>
          <w:p w14:paraId="5E80BD88" w14:textId="77777777" w:rsidR="001862D4" w:rsidRPr="001862D4" w:rsidRDefault="001862D4" w:rsidP="001862D4"/>
          <w:p w14:paraId="286DE0B4" w14:textId="77777777" w:rsidR="001862D4" w:rsidRPr="001862D4" w:rsidRDefault="001862D4" w:rsidP="001862D4"/>
          <w:p w14:paraId="5D8FDB19" w14:textId="77777777" w:rsidR="001862D4" w:rsidRPr="001862D4" w:rsidRDefault="001862D4" w:rsidP="001862D4"/>
          <w:p w14:paraId="7718B284" w14:textId="77777777" w:rsidR="001862D4" w:rsidRPr="001862D4" w:rsidRDefault="001862D4" w:rsidP="001862D4"/>
          <w:p w14:paraId="5C3D5F86" w14:textId="77777777" w:rsidR="001862D4" w:rsidRPr="001862D4" w:rsidRDefault="001862D4" w:rsidP="001862D4"/>
          <w:p w14:paraId="765BE5DF" w14:textId="77777777" w:rsidR="001862D4" w:rsidRPr="001862D4" w:rsidRDefault="001862D4" w:rsidP="001862D4"/>
          <w:p w14:paraId="0081965B" w14:textId="77777777" w:rsidR="001862D4" w:rsidRPr="001862D4" w:rsidRDefault="001862D4" w:rsidP="001862D4"/>
          <w:p w14:paraId="558F18FD" w14:textId="77777777" w:rsidR="001862D4" w:rsidRDefault="001862D4" w:rsidP="001862D4">
            <w:pPr>
              <w:rPr>
                <w:b/>
              </w:rPr>
            </w:pPr>
          </w:p>
          <w:p w14:paraId="1D2AEC48" w14:textId="0671C494" w:rsidR="001862D4" w:rsidRPr="001862D4" w:rsidRDefault="001862D4" w:rsidP="001862D4">
            <w:pPr>
              <w:ind w:firstLine="567"/>
            </w:pPr>
          </w:p>
        </w:tc>
      </w:tr>
      <w:tr w:rsidR="00990F4F" w14:paraId="11CC456C" w14:textId="77777777" w:rsidTr="009F07D7">
        <w:trPr>
          <w:cantSplit/>
          <w:trHeight w:val="284"/>
        </w:trPr>
        <w:tc>
          <w:tcPr>
            <w:tcW w:w="10773" w:type="dxa"/>
            <w:gridSpan w:val="15"/>
            <w:tcBorders>
              <w:top w:val="single" w:sz="4" w:space="0" w:color="auto"/>
            </w:tcBorders>
            <w:shd w:val="clear" w:color="auto" w:fill="C2E1A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92B8E7" w14:textId="1CEA4269" w:rsidR="00990F4F" w:rsidRDefault="00990F4F" w:rsidP="00700A9A">
            <w:pPr>
              <w:keepLines/>
            </w:pPr>
            <w:r w:rsidRPr="006807DC">
              <w:rPr>
                <w:b/>
                <w:sz w:val="22"/>
                <w:szCs w:val="22"/>
              </w:rPr>
              <w:t xml:space="preserve">Section </w:t>
            </w:r>
            <w:r w:rsidR="00FE7FFA">
              <w:rPr>
                <w:b/>
                <w:sz w:val="22"/>
                <w:szCs w:val="22"/>
              </w:rPr>
              <w:t>D – Accommodation</w:t>
            </w:r>
            <w:r w:rsidRPr="009E3C22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6807DC">
              <w:rPr>
                <w:rFonts w:eastAsiaTheme="minorEastAsia" w:cs="Arial"/>
                <w:b/>
                <w:szCs w:val="18"/>
                <w:lang w:val="en-US" w:eastAsia="en-US"/>
              </w:rPr>
              <w:t>(</w:t>
            </w:r>
            <w:r w:rsidR="002B58BB" w:rsidRPr="007B564B">
              <w:rPr>
                <w:rFonts w:eastAsiaTheme="minorEastAsia" w:cs="Arial"/>
                <w:b/>
                <w:szCs w:val="18"/>
                <w:lang w:val="en-US" w:eastAsia="en-US"/>
              </w:rPr>
              <w:t>referring clinician to complete</w:t>
            </w:r>
            <w:r w:rsidRPr="006807DC">
              <w:rPr>
                <w:rFonts w:eastAsiaTheme="minorEastAsia" w:cs="Arial"/>
                <w:b/>
                <w:szCs w:val="18"/>
                <w:lang w:val="en-US" w:eastAsia="en-US"/>
              </w:rPr>
              <w:t>)</w:t>
            </w:r>
          </w:p>
        </w:tc>
      </w:tr>
      <w:tr w:rsidR="000A4BA7" w:rsidRPr="00691B05" w14:paraId="396D5A07" w14:textId="77777777" w:rsidTr="00191E44">
        <w:trPr>
          <w:cantSplit/>
          <w:trHeight w:val="397"/>
        </w:trPr>
        <w:tc>
          <w:tcPr>
            <w:tcW w:w="10773" w:type="dxa"/>
            <w:gridSpan w:val="1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CEBB88" w14:textId="77777777" w:rsidR="000A4BA7" w:rsidRPr="00691B05" w:rsidRDefault="000A4BA7" w:rsidP="00191E44">
            <w:pPr>
              <w:autoSpaceDE w:val="0"/>
              <w:autoSpaceDN w:val="0"/>
              <w:adjustRightInd w:val="0"/>
              <w:rPr>
                <w:rFonts w:eastAsiaTheme="minorEastAsia" w:cs="Arial"/>
                <w:szCs w:val="18"/>
                <w:lang w:val="en-US" w:eastAsia="en-US"/>
              </w:rPr>
            </w:pPr>
            <w:r w:rsidRPr="00691B05">
              <w:rPr>
                <w:rFonts w:eastAsiaTheme="minorEastAsia" w:cs="Arial"/>
                <w:szCs w:val="18"/>
                <w:lang w:val="en-US" w:eastAsia="en-US"/>
              </w:rPr>
              <w:t>Is the patient applying for a subsidy for accommodation*?</w:t>
            </w:r>
          </w:p>
          <w:p w14:paraId="70FD1DCE" w14:textId="77777777" w:rsidR="000A4BA7" w:rsidRPr="00691B05" w:rsidRDefault="000A4BA7" w:rsidP="00191E44">
            <w:pPr>
              <w:autoSpaceDE w:val="0"/>
              <w:autoSpaceDN w:val="0"/>
              <w:adjustRightInd w:val="0"/>
              <w:rPr>
                <w:rFonts w:cs="Arial"/>
                <w:i/>
                <w:szCs w:val="18"/>
              </w:rPr>
            </w:pPr>
            <w:r w:rsidRPr="00691B05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B05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Pr="00691B05">
              <w:rPr>
                <w:rFonts w:cs="Arial"/>
                <w:color w:val="231F20"/>
                <w:szCs w:val="18"/>
              </w:rPr>
              <w:fldChar w:fldCharType="end"/>
            </w:r>
            <w:r w:rsidRPr="00691B05">
              <w:rPr>
                <w:rFonts w:cs="Arial"/>
                <w:color w:val="231F20"/>
                <w:szCs w:val="18"/>
              </w:rPr>
              <w:t xml:space="preserve"> </w:t>
            </w:r>
            <w:r w:rsidRPr="00691B05">
              <w:rPr>
                <w:rFonts w:eastAsiaTheme="minorEastAsia" w:cs="Arial"/>
                <w:szCs w:val="18"/>
                <w:lang w:val="en-US" w:eastAsia="en-US"/>
              </w:rPr>
              <w:t xml:space="preserve">Yes, private accommodation     </w:t>
            </w:r>
            <w:r w:rsidRPr="00691B05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B05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Pr="00691B05">
              <w:rPr>
                <w:rFonts w:cs="Arial"/>
                <w:color w:val="231F20"/>
                <w:szCs w:val="18"/>
              </w:rPr>
              <w:fldChar w:fldCharType="end"/>
            </w:r>
            <w:r w:rsidRPr="00691B05">
              <w:rPr>
                <w:rFonts w:cs="Arial"/>
                <w:color w:val="231F20"/>
                <w:szCs w:val="18"/>
              </w:rPr>
              <w:t xml:space="preserve"> </w:t>
            </w:r>
            <w:r w:rsidRPr="00691B05">
              <w:rPr>
                <w:rFonts w:eastAsiaTheme="minorEastAsia" w:cs="Arial"/>
                <w:szCs w:val="18"/>
                <w:lang w:val="en-US" w:eastAsia="en-US"/>
              </w:rPr>
              <w:t xml:space="preserve">Yes, commercial accommodation     </w:t>
            </w:r>
            <w:r w:rsidRPr="00691B05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B05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Pr="00691B05">
              <w:rPr>
                <w:rFonts w:cs="Arial"/>
                <w:color w:val="231F20"/>
                <w:szCs w:val="18"/>
              </w:rPr>
              <w:fldChar w:fldCharType="end"/>
            </w:r>
            <w:r w:rsidRPr="00691B05">
              <w:rPr>
                <w:rFonts w:cs="Arial"/>
                <w:color w:val="231F20"/>
                <w:szCs w:val="18"/>
              </w:rPr>
              <w:t xml:space="preserve"> </w:t>
            </w:r>
            <w:r w:rsidRPr="00691B05">
              <w:rPr>
                <w:rFonts w:eastAsiaTheme="minorEastAsia" w:cs="Arial"/>
                <w:szCs w:val="18"/>
                <w:lang w:val="en-US" w:eastAsia="en-US"/>
              </w:rPr>
              <w:t xml:space="preserve">Both     </w:t>
            </w:r>
            <w:r w:rsidRPr="00691B05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B05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Pr="00691B05">
              <w:rPr>
                <w:rFonts w:cs="Arial"/>
                <w:color w:val="231F20"/>
                <w:szCs w:val="18"/>
              </w:rPr>
              <w:fldChar w:fldCharType="end"/>
            </w:r>
            <w:r w:rsidRPr="00691B05">
              <w:rPr>
                <w:rFonts w:cs="Arial"/>
                <w:color w:val="231F20"/>
                <w:szCs w:val="18"/>
              </w:rPr>
              <w:t xml:space="preserve"> </w:t>
            </w:r>
            <w:r w:rsidRPr="00691B05">
              <w:rPr>
                <w:rFonts w:eastAsiaTheme="minorEastAsia" w:cs="Arial"/>
                <w:szCs w:val="18"/>
                <w:lang w:val="en-US" w:eastAsia="en-US"/>
              </w:rPr>
              <w:t>No</w:t>
            </w:r>
          </w:p>
        </w:tc>
      </w:tr>
      <w:tr w:rsidR="00990F4F" w:rsidRPr="00691B05" w14:paraId="1B4C9D85" w14:textId="77777777" w:rsidTr="001753C9">
        <w:trPr>
          <w:cantSplit/>
          <w:trHeight w:val="1191"/>
        </w:trPr>
        <w:tc>
          <w:tcPr>
            <w:tcW w:w="10773" w:type="dxa"/>
            <w:gridSpan w:val="1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6A9F9" w14:textId="77777777" w:rsidR="00751AAD" w:rsidRDefault="00A75A91" w:rsidP="00B22290">
            <w:pPr>
              <w:keepNext/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691B05">
              <w:rPr>
                <w:rFonts w:eastAsiaTheme="minorEastAsia" w:cs="Arial"/>
                <w:szCs w:val="18"/>
                <w:lang w:val="en-US" w:eastAsia="en-US"/>
              </w:rPr>
              <w:t>Additional information (e.g. clinical reason to stay after appointment or discharge date, accommodation preference, etc.)</w:t>
            </w:r>
            <w:r w:rsidR="00751AAD"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  <w:p w14:paraId="18A55F7B" w14:textId="433410D6" w:rsidR="00990F4F" w:rsidRPr="00691B05" w:rsidRDefault="00990F4F" w:rsidP="00B22290">
            <w:pPr>
              <w:keepNext/>
              <w:keepLines/>
              <w:rPr>
                <w:rFonts w:cs="Arial"/>
                <w:szCs w:val="18"/>
              </w:rPr>
            </w:pPr>
            <w:r w:rsidRPr="00691B05">
              <w:rPr>
                <w:rFonts w:cs="Arial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1B05">
              <w:rPr>
                <w:rFonts w:cs="Arial"/>
                <w:szCs w:val="18"/>
              </w:rPr>
              <w:instrText xml:space="preserve"> FORMTEXT </w:instrText>
            </w:r>
            <w:r w:rsidRPr="00691B05">
              <w:rPr>
                <w:rFonts w:cs="Arial"/>
                <w:szCs w:val="18"/>
              </w:rPr>
            </w:r>
            <w:r w:rsidRPr="00691B05">
              <w:rPr>
                <w:rFonts w:cs="Arial"/>
                <w:szCs w:val="18"/>
              </w:rPr>
              <w:fldChar w:fldCharType="separate"/>
            </w:r>
            <w:r w:rsidRPr="00691B05">
              <w:rPr>
                <w:rFonts w:cs="Arial"/>
                <w:noProof/>
                <w:szCs w:val="18"/>
              </w:rPr>
              <w:t> </w:t>
            </w:r>
            <w:r w:rsidRPr="00691B05">
              <w:rPr>
                <w:rFonts w:cs="Arial"/>
                <w:noProof/>
                <w:szCs w:val="18"/>
              </w:rPr>
              <w:t> </w:t>
            </w:r>
            <w:r w:rsidRPr="00691B05">
              <w:rPr>
                <w:rFonts w:cs="Arial"/>
                <w:noProof/>
                <w:szCs w:val="18"/>
              </w:rPr>
              <w:t> </w:t>
            </w:r>
            <w:r w:rsidRPr="00691B05">
              <w:rPr>
                <w:rFonts w:cs="Arial"/>
                <w:noProof/>
                <w:szCs w:val="18"/>
              </w:rPr>
              <w:t> </w:t>
            </w:r>
            <w:r w:rsidRPr="00691B05">
              <w:rPr>
                <w:rFonts w:cs="Arial"/>
                <w:noProof/>
                <w:szCs w:val="18"/>
              </w:rPr>
              <w:t> </w:t>
            </w:r>
            <w:r w:rsidRPr="00691B05">
              <w:rPr>
                <w:rFonts w:cs="Arial"/>
                <w:szCs w:val="18"/>
              </w:rPr>
              <w:fldChar w:fldCharType="end"/>
            </w:r>
          </w:p>
        </w:tc>
      </w:tr>
      <w:tr w:rsidR="00590D57" w:rsidRPr="00522178" w14:paraId="51FC6806" w14:textId="77777777" w:rsidTr="00522178">
        <w:trPr>
          <w:cantSplit/>
          <w:trHeight w:val="170"/>
        </w:trPr>
        <w:tc>
          <w:tcPr>
            <w:tcW w:w="10773" w:type="dxa"/>
            <w:gridSpan w:val="1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626653" w14:textId="4D4AADE8" w:rsidR="00590D57" w:rsidRPr="00522178" w:rsidRDefault="00590D57" w:rsidP="00B22290">
            <w:pPr>
              <w:keepNext/>
              <w:keepLines/>
              <w:rPr>
                <w:rFonts w:eastAsiaTheme="minorEastAsia" w:cs="Arial"/>
                <w:i/>
                <w:szCs w:val="18"/>
                <w:lang w:val="en-US" w:eastAsia="en-US"/>
              </w:rPr>
            </w:pPr>
            <w:r w:rsidRPr="00522178">
              <w:rPr>
                <w:rFonts w:eastAsiaTheme="minorEastAsia" w:cs="Arial"/>
                <w:i/>
                <w:sz w:val="16"/>
                <w:szCs w:val="16"/>
                <w:lang w:val="en-US" w:eastAsia="en-US"/>
              </w:rPr>
              <w:t>*As per the eligibility criteria. Approved by Hospital and Health Service.</w:t>
            </w:r>
          </w:p>
        </w:tc>
      </w:tr>
      <w:tr w:rsidR="00990F4F" w14:paraId="3ED4E081" w14:textId="77777777" w:rsidTr="00700A9A">
        <w:trPr>
          <w:trHeight w:hRule="exact" w:val="85"/>
        </w:trPr>
        <w:tc>
          <w:tcPr>
            <w:tcW w:w="10773" w:type="dxa"/>
            <w:gridSpan w:val="15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184E8" w14:textId="77777777" w:rsidR="00990F4F" w:rsidRDefault="00990F4F" w:rsidP="00700A9A">
            <w:pPr>
              <w:rPr>
                <w:b/>
              </w:rPr>
            </w:pPr>
          </w:p>
          <w:p w14:paraId="0264AAC7" w14:textId="77777777" w:rsidR="00990F4F" w:rsidRPr="001862D4" w:rsidRDefault="00990F4F" w:rsidP="00700A9A"/>
          <w:p w14:paraId="6AF83662" w14:textId="77777777" w:rsidR="00990F4F" w:rsidRPr="001862D4" w:rsidRDefault="00990F4F" w:rsidP="00700A9A"/>
          <w:p w14:paraId="4F4B403E" w14:textId="77777777" w:rsidR="00990F4F" w:rsidRPr="001862D4" w:rsidRDefault="00990F4F" w:rsidP="00700A9A"/>
          <w:p w14:paraId="14EC77FF" w14:textId="77777777" w:rsidR="00990F4F" w:rsidRPr="001862D4" w:rsidRDefault="00990F4F" w:rsidP="00700A9A"/>
          <w:p w14:paraId="4EC43393" w14:textId="77777777" w:rsidR="00990F4F" w:rsidRPr="001862D4" w:rsidRDefault="00990F4F" w:rsidP="00700A9A"/>
          <w:p w14:paraId="57FB623F" w14:textId="77777777" w:rsidR="00990F4F" w:rsidRPr="001862D4" w:rsidRDefault="00990F4F" w:rsidP="00700A9A"/>
          <w:p w14:paraId="61F4EE8A" w14:textId="77777777" w:rsidR="00990F4F" w:rsidRPr="001862D4" w:rsidRDefault="00990F4F" w:rsidP="00700A9A"/>
          <w:p w14:paraId="0C70144E" w14:textId="77777777" w:rsidR="00990F4F" w:rsidRPr="001862D4" w:rsidRDefault="00990F4F" w:rsidP="00700A9A"/>
          <w:p w14:paraId="42C7A497" w14:textId="77777777" w:rsidR="00990F4F" w:rsidRPr="001862D4" w:rsidRDefault="00990F4F" w:rsidP="00700A9A"/>
          <w:p w14:paraId="00020DCD" w14:textId="77777777" w:rsidR="00990F4F" w:rsidRPr="001862D4" w:rsidRDefault="00990F4F" w:rsidP="00700A9A"/>
          <w:p w14:paraId="69D815E3" w14:textId="77777777" w:rsidR="00990F4F" w:rsidRDefault="00990F4F" w:rsidP="00700A9A">
            <w:pPr>
              <w:rPr>
                <w:b/>
              </w:rPr>
            </w:pPr>
          </w:p>
          <w:p w14:paraId="21CC89F2" w14:textId="77777777" w:rsidR="00990F4F" w:rsidRPr="001862D4" w:rsidRDefault="00990F4F" w:rsidP="00700A9A">
            <w:pPr>
              <w:ind w:firstLine="567"/>
            </w:pPr>
          </w:p>
        </w:tc>
      </w:tr>
      <w:tr w:rsidR="00990F4F" w14:paraId="5D21AAB0" w14:textId="77777777" w:rsidTr="009F07D7">
        <w:trPr>
          <w:cantSplit/>
          <w:trHeight w:val="284"/>
        </w:trPr>
        <w:tc>
          <w:tcPr>
            <w:tcW w:w="10773" w:type="dxa"/>
            <w:gridSpan w:val="15"/>
            <w:tcBorders>
              <w:top w:val="single" w:sz="4" w:space="0" w:color="auto"/>
            </w:tcBorders>
            <w:shd w:val="clear" w:color="auto" w:fill="C2E1A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B59BAB" w14:textId="77A282E2" w:rsidR="00990F4F" w:rsidRDefault="00990F4F" w:rsidP="00700A9A">
            <w:pPr>
              <w:keepLines/>
            </w:pPr>
            <w:r w:rsidRPr="006807DC">
              <w:rPr>
                <w:b/>
                <w:sz w:val="22"/>
                <w:szCs w:val="22"/>
              </w:rPr>
              <w:lastRenderedPageBreak/>
              <w:t xml:space="preserve">Section </w:t>
            </w:r>
            <w:r w:rsidR="00B22290">
              <w:rPr>
                <w:b/>
                <w:sz w:val="22"/>
                <w:szCs w:val="22"/>
              </w:rPr>
              <w:t>E</w:t>
            </w:r>
            <w:r w:rsidR="00E97FA7">
              <w:rPr>
                <w:b/>
                <w:sz w:val="22"/>
                <w:szCs w:val="22"/>
              </w:rPr>
              <w:t xml:space="preserve"> </w:t>
            </w:r>
            <w:r w:rsidR="00B22290">
              <w:rPr>
                <w:b/>
                <w:sz w:val="22"/>
                <w:szCs w:val="22"/>
              </w:rPr>
              <w:t>–</w:t>
            </w:r>
            <w:r w:rsidR="00E97FA7">
              <w:rPr>
                <w:b/>
                <w:sz w:val="22"/>
                <w:szCs w:val="22"/>
              </w:rPr>
              <w:t xml:space="preserve"> </w:t>
            </w:r>
            <w:r w:rsidR="00B22290">
              <w:rPr>
                <w:b/>
                <w:sz w:val="22"/>
                <w:szCs w:val="22"/>
              </w:rPr>
              <w:t>Patient escort details</w:t>
            </w:r>
            <w:r w:rsidRPr="009E3C22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6807DC">
              <w:rPr>
                <w:rFonts w:eastAsiaTheme="minorEastAsia" w:cs="Arial"/>
                <w:b/>
                <w:szCs w:val="18"/>
                <w:lang w:val="en-US" w:eastAsia="en-US"/>
              </w:rPr>
              <w:t>(</w:t>
            </w:r>
            <w:r w:rsidR="00F61DCD" w:rsidRPr="007B564B">
              <w:rPr>
                <w:rFonts w:eastAsiaTheme="minorEastAsia" w:cs="Arial"/>
                <w:b/>
                <w:szCs w:val="18"/>
                <w:lang w:val="en-US" w:eastAsia="en-US"/>
              </w:rPr>
              <w:t>referring clinician to complete</w:t>
            </w:r>
            <w:r w:rsidRPr="006807DC">
              <w:rPr>
                <w:rFonts w:eastAsiaTheme="minorEastAsia" w:cs="Arial"/>
                <w:b/>
                <w:szCs w:val="18"/>
                <w:lang w:val="en-US" w:eastAsia="en-US"/>
              </w:rPr>
              <w:t>)</w:t>
            </w:r>
          </w:p>
        </w:tc>
      </w:tr>
      <w:tr w:rsidR="00FD0F0D" w:rsidRPr="008B17BF" w14:paraId="43E6D948" w14:textId="77777777" w:rsidTr="00FD0F0D">
        <w:trPr>
          <w:cantSplit/>
          <w:trHeight w:val="170"/>
        </w:trPr>
        <w:tc>
          <w:tcPr>
            <w:tcW w:w="10773" w:type="dxa"/>
            <w:gridSpan w:val="1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D9BB59" w14:textId="77777777" w:rsidR="00FD0F0D" w:rsidRPr="008B17BF" w:rsidRDefault="00FD0F0D" w:rsidP="00F24D43">
            <w:pPr>
              <w:autoSpaceDE w:val="0"/>
              <w:autoSpaceDN w:val="0"/>
              <w:adjustRightInd w:val="0"/>
              <w:spacing w:after="40"/>
              <w:rPr>
                <w:rFonts w:cs="Arial"/>
                <w:i/>
                <w:szCs w:val="18"/>
              </w:rPr>
            </w:pPr>
            <w:r w:rsidRPr="008B17BF">
              <w:rPr>
                <w:rFonts w:eastAsiaTheme="minorEastAsia" w:cs="Arial"/>
                <w:szCs w:val="18"/>
                <w:lang w:val="en-US" w:eastAsia="en-US"/>
              </w:rPr>
              <w:t xml:space="preserve">Is the patient applying for a Patient Escort*?     </w:t>
            </w:r>
            <w:r w:rsidRPr="008B17BF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7BF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Pr="008B17BF">
              <w:rPr>
                <w:rFonts w:cs="Arial"/>
                <w:color w:val="231F20"/>
                <w:szCs w:val="18"/>
              </w:rPr>
              <w:fldChar w:fldCharType="end"/>
            </w:r>
            <w:r w:rsidRPr="008B17BF">
              <w:rPr>
                <w:rFonts w:cs="Arial"/>
                <w:color w:val="231F20"/>
                <w:szCs w:val="18"/>
              </w:rPr>
              <w:t xml:space="preserve"> </w:t>
            </w:r>
            <w:r w:rsidRPr="008B17BF">
              <w:rPr>
                <w:rFonts w:eastAsiaTheme="minorEastAsia" w:cs="Arial"/>
                <w:szCs w:val="18"/>
                <w:lang w:val="en-US" w:eastAsia="en-US"/>
              </w:rPr>
              <w:t xml:space="preserve">Yes     </w:t>
            </w:r>
            <w:r w:rsidRPr="008B17BF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7BF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Pr="008B17BF">
              <w:rPr>
                <w:rFonts w:cs="Arial"/>
                <w:color w:val="231F20"/>
                <w:szCs w:val="18"/>
              </w:rPr>
              <w:fldChar w:fldCharType="end"/>
            </w:r>
            <w:r w:rsidRPr="008B17BF">
              <w:rPr>
                <w:rFonts w:cs="Arial"/>
                <w:color w:val="231F20"/>
                <w:szCs w:val="18"/>
              </w:rPr>
              <w:t xml:space="preserve"> </w:t>
            </w:r>
            <w:r w:rsidRPr="008B17BF">
              <w:rPr>
                <w:rFonts w:eastAsiaTheme="minorEastAsia" w:cs="Arial"/>
                <w:szCs w:val="18"/>
                <w:lang w:val="en-US" w:eastAsia="en-US"/>
              </w:rPr>
              <w:t>No</w:t>
            </w:r>
          </w:p>
          <w:p w14:paraId="532B6C4E" w14:textId="54F5460F" w:rsidR="00FD0F0D" w:rsidRPr="008B17BF" w:rsidRDefault="00FD0F0D" w:rsidP="006521A6">
            <w:pPr>
              <w:autoSpaceDE w:val="0"/>
              <w:autoSpaceDN w:val="0"/>
              <w:adjustRightInd w:val="0"/>
              <w:rPr>
                <w:rFonts w:cs="Arial"/>
                <w:i/>
                <w:szCs w:val="18"/>
              </w:rPr>
            </w:pPr>
            <w:r w:rsidRPr="00B77547">
              <w:rPr>
                <w:rFonts w:eastAsiaTheme="minorEastAsia" w:cs="Arial"/>
                <w:b/>
                <w:szCs w:val="18"/>
                <w:lang w:val="en-US" w:eastAsia="en-US"/>
              </w:rPr>
              <w:t>Patient escort details</w:t>
            </w:r>
          </w:p>
        </w:tc>
      </w:tr>
      <w:tr w:rsidR="00700A9A" w14:paraId="34CD93A2" w14:textId="77777777" w:rsidTr="00840E41">
        <w:trPr>
          <w:cantSplit/>
          <w:trHeight w:val="397"/>
        </w:trPr>
        <w:tc>
          <w:tcPr>
            <w:tcW w:w="119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E9455" w14:textId="77777777" w:rsidR="00700A9A" w:rsidRPr="0046160E" w:rsidRDefault="00700A9A" w:rsidP="00700A9A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t>Title:</w:t>
            </w:r>
          </w:p>
          <w:p w14:paraId="6FED69A0" w14:textId="77777777" w:rsidR="00700A9A" w:rsidRPr="0046160E" w:rsidRDefault="00700A9A" w:rsidP="00700A9A">
            <w:pPr>
              <w:keepLines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"/>
                    <w:listEntry w:val="Mr"/>
                    <w:listEntry w:val="Mrs"/>
                    <w:listEntry w:val="Miss"/>
                    <w:listEntry w:val="Ms"/>
                  </w:ddList>
                </w:ffData>
              </w:fldChar>
            </w:r>
            <w:r>
              <w:rPr>
                <w:szCs w:val="18"/>
              </w:rPr>
              <w:instrText xml:space="preserve"> FORMDROPDOWN </w:instrText>
            </w:r>
            <w:r w:rsidR="009E2620">
              <w:rPr>
                <w:szCs w:val="18"/>
              </w:rPr>
            </w:r>
            <w:r w:rsidR="009E2620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</w:p>
        </w:tc>
        <w:tc>
          <w:tcPr>
            <w:tcW w:w="3567" w:type="dxa"/>
            <w:gridSpan w:val="4"/>
          </w:tcPr>
          <w:p w14:paraId="01FA1CC9" w14:textId="77777777" w:rsidR="00700A9A" w:rsidRPr="0046160E" w:rsidRDefault="00700A9A" w:rsidP="00700A9A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t>Given name(s):</w:t>
            </w:r>
          </w:p>
          <w:p w14:paraId="732EEFA8" w14:textId="77777777" w:rsidR="00700A9A" w:rsidRPr="0046160E" w:rsidRDefault="00700A9A" w:rsidP="00700A9A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</w:p>
        </w:tc>
        <w:tc>
          <w:tcPr>
            <w:tcW w:w="3531" w:type="dxa"/>
            <w:gridSpan w:val="8"/>
          </w:tcPr>
          <w:p w14:paraId="6AACF96A" w14:textId="77777777" w:rsidR="00700A9A" w:rsidRDefault="00700A9A" w:rsidP="00700A9A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t>Family name:</w:t>
            </w:r>
          </w:p>
          <w:p w14:paraId="08E95252" w14:textId="77777777" w:rsidR="00700A9A" w:rsidRPr="0046160E" w:rsidRDefault="00700A9A" w:rsidP="00700A9A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</w:p>
        </w:tc>
        <w:tc>
          <w:tcPr>
            <w:tcW w:w="2485" w:type="dxa"/>
            <w:gridSpan w:val="2"/>
          </w:tcPr>
          <w:p w14:paraId="7A07BC19" w14:textId="77777777" w:rsidR="00700A9A" w:rsidRPr="0046160E" w:rsidRDefault="00700A9A" w:rsidP="00700A9A">
            <w:pPr>
              <w:keepNext/>
              <w:keepLines/>
              <w:rPr>
                <w:szCs w:val="18"/>
              </w:rPr>
            </w:pPr>
            <w:r w:rsidRPr="0046160E">
              <w:rPr>
                <w:szCs w:val="18"/>
              </w:rPr>
              <w:t>Date of birth (DD/MM/YYYY):</w:t>
            </w:r>
          </w:p>
          <w:p w14:paraId="15C800A6" w14:textId="7FEBCA04" w:rsidR="00700A9A" w:rsidRPr="0046160E" w:rsidRDefault="0072332B" w:rsidP="00700A9A">
            <w:pPr>
              <w:keepLines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BE6A81" w:rsidRPr="00BA3355" w14:paraId="3BB244BC" w14:textId="77777777" w:rsidTr="002652BD">
        <w:trPr>
          <w:cantSplit/>
          <w:trHeight w:val="397"/>
        </w:trPr>
        <w:tc>
          <w:tcPr>
            <w:tcW w:w="10773" w:type="dxa"/>
            <w:gridSpan w:val="1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29A4B" w14:textId="40997135" w:rsidR="00BE6A81" w:rsidRDefault="00BE6A81" w:rsidP="00191E44">
            <w:pPr>
              <w:keepNext/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413EAE">
              <w:rPr>
                <w:rFonts w:eastAsiaTheme="minorEastAsia" w:cs="Arial"/>
                <w:b/>
                <w:szCs w:val="18"/>
                <w:lang w:val="en-US" w:eastAsia="en-US"/>
              </w:rPr>
              <w:t>Clinical reaso</w:t>
            </w:r>
            <w:r w:rsidRPr="00BE6A81">
              <w:rPr>
                <w:rFonts w:eastAsiaTheme="minorEastAsia" w:cs="Arial"/>
                <w:b/>
                <w:szCs w:val="18"/>
                <w:lang w:val="en-US" w:eastAsia="en-US"/>
              </w:rPr>
              <w:t>n:</w:t>
            </w:r>
          </w:p>
          <w:p w14:paraId="28861A78" w14:textId="77777777" w:rsidR="00BE6A81" w:rsidRPr="00BA3355" w:rsidRDefault="00BE6A81" w:rsidP="00191E44">
            <w:pPr>
              <w:keepNext/>
              <w:keepLines/>
              <w:rPr>
                <w:rFonts w:cs="Arial"/>
                <w:szCs w:val="18"/>
              </w:rPr>
            </w:pPr>
            <w:r w:rsidRPr="00C92E3E">
              <w:rPr>
                <w:rFonts w:cs="Arial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2E3E">
              <w:rPr>
                <w:rFonts w:cs="Arial"/>
                <w:szCs w:val="18"/>
              </w:rPr>
              <w:instrText xml:space="preserve"> FORMTEXT </w:instrText>
            </w:r>
            <w:r w:rsidRPr="00C92E3E">
              <w:rPr>
                <w:rFonts w:cs="Arial"/>
                <w:szCs w:val="18"/>
              </w:rPr>
            </w:r>
            <w:r w:rsidRPr="00C92E3E">
              <w:rPr>
                <w:rFonts w:cs="Arial"/>
                <w:szCs w:val="18"/>
              </w:rPr>
              <w:fldChar w:fldCharType="separate"/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noProof/>
                <w:szCs w:val="18"/>
              </w:rPr>
              <w:t> </w:t>
            </w:r>
            <w:r w:rsidRPr="00C92E3E">
              <w:rPr>
                <w:rFonts w:cs="Arial"/>
                <w:szCs w:val="18"/>
              </w:rPr>
              <w:fldChar w:fldCharType="end"/>
            </w:r>
          </w:p>
        </w:tc>
      </w:tr>
      <w:tr w:rsidR="00FD17B1" w:rsidRPr="00FD17B1" w14:paraId="70F1DF62" w14:textId="77777777" w:rsidTr="004B7AAD">
        <w:trPr>
          <w:cantSplit/>
          <w:trHeight w:val="170"/>
        </w:trPr>
        <w:tc>
          <w:tcPr>
            <w:tcW w:w="10773" w:type="dxa"/>
            <w:gridSpan w:val="1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470E06" w14:textId="39353E70" w:rsidR="00FD17B1" w:rsidRPr="00FD17B1" w:rsidRDefault="00FD17B1" w:rsidP="004B7AAD">
            <w:pPr>
              <w:autoSpaceDE w:val="0"/>
              <w:autoSpaceDN w:val="0"/>
              <w:adjustRightInd w:val="0"/>
              <w:rPr>
                <w:rFonts w:cs="Arial"/>
                <w:i/>
                <w:szCs w:val="18"/>
              </w:rPr>
            </w:pPr>
            <w:r w:rsidRPr="00FD17B1">
              <w:rPr>
                <w:rFonts w:eastAsiaTheme="minorEastAsia" w:cs="Arial"/>
                <w:szCs w:val="18"/>
                <w:lang w:val="en-US" w:eastAsia="en-US"/>
              </w:rPr>
              <w:t>Does the patient escort require accommodation?</w:t>
            </w:r>
            <w:r w:rsidR="004B7AAD">
              <w:rPr>
                <w:rFonts w:eastAsiaTheme="minorEastAsia" w:cs="Arial"/>
                <w:szCs w:val="18"/>
                <w:lang w:val="en-US" w:eastAsia="en-US"/>
              </w:rPr>
              <w:t xml:space="preserve">     </w:t>
            </w:r>
            <w:r w:rsidRPr="00FD17B1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B1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Pr="00FD17B1">
              <w:rPr>
                <w:rFonts w:cs="Arial"/>
                <w:color w:val="231F20"/>
                <w:szCs w:val="18"/>
              </w:rPr>
              <w:fldChar w:fldCharType="end"/>
            </w:r>
            <w:r w:rsidRPr="00FD17B1">
              <w:rPr>
                <w:rFonts w:cs="Arial"/>
                <w:color w:val="231F20"/>
                <w:szCs w:val="18"/>
              </w:rPr>
              <w:t xml:space="preserve"> </w:t>
            </w:r>
            <w:r w:rsidRPr="00FD17B1">
              <w:rPr>
                <w:rFonts w:eastAsiaTheme="minorEastAsia" w:cs="Arial"/>
                <w:szCs w:val="18"/>
                <w:lang w:val="en-US" w:eastAsia="en-US"/>
              </w:rPr>
              <w:t xml:space="preserve">Yes, same as patient     </w:t>
            </w:r>
            <w:r w:rsidRPr="00FD17B1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B1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Pr="00FD17B1">
              <w:rPr>
                <w:rFonts w:cs="Arial"/>
                <w:color w:val="231F20"/>
                <w:szCs w:val="18"/>
              </w:rPr>
              <w:fldChar w:fldCharType="end"/>
            </w:r>
            <w:r w:rsidRPr="00FD17B1">
              <w:rPr>
                <w:rFonts w:cs="Arial"/>
                <w:color w:val="231F20"/>
                <w:szCs w:val="18"/>
              </w:rPr>
              <w:t xml:space="preserve"> </w:t>
            </w:r>
            <w:r w:rsidRPr="00FD17B1">
              <w:rPr>
                <w:rFonts w:eastAsiaTheme="minorEastAsia" w:cs="Arial"/>
                <w:szCs w:val="18"/>
                <w:lang w:val="en-US" w:eastAsia="en-US"/>
              </w:rPr>
              <w:t xml:space="preserve">Yes, different to patient     </w:t>
            </w:r>
            <w:r w:rsidRPr="00FD17B1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B1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Pr="00FD17B1">
              <w:rPr>
                <w:rFonts w:cs="Arial"/>
                <w:color w:val="231F20"/>
                <w:szCs w:val="18"/>
              </w:rPr>
              <w:fldChar w:fldCharType="end"/>
            </w:r>
            <w:r w:rsidRPr="00FD17B1">
              <w:rPr>
                <w:rFonts w:cs="Arial"/>
                <w:color w:val="231F20"/>
                <w:szCs w:val="18"/>
              </w:rPr>
              <w:t xml:space="preserve"> </w:t>
            </w:r>
            <w:r w:rsidRPr="00FD17B1">
              <w:rPr>
                <w:rFonts w:eastAsiaTheme="minorEastAsia" w:cs="Arial"/>
                <w:szCs w:val="18"/>
                <w:lang w:val="en-US" w:eastAsia="en-US"/>
              </w:rPr>
              <w:t>No</w:t>
            </w:r>
          </w:p>
        </w:tc>
      </w:tr>
      <w:tr w:rsidR="00BB3240" w:rsidRPr="00522178" w14:paraId="027E353A" w14:textId="77777777" w:rsidTr="00191E44">
        <w:trPr>
          <w:cantSplit/>
          <w:trHeight w:val="170"/>
        </w:trPr>
        <w:tc>
          <w:tcPr>
            <w:tcW w:w="10773" w:type="dxa"/>
            <w:gridSpan w:val="1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44B26F" w14:textId="77777777" w:rsidR="00BB3240" w:rsidRPr="00522178" w:rsidRDefault="00BB3240" w:rsidP="00191E44">
            <w:pPr>
              <w:keepNext/>
              <w:keepLines/>
              <w:rPr>
                <w:rFonts w:eastAsiaTheme="minorEastAsia" w:cs="Arial"/>
                <w:i/>
                <w:szCs w:val="18"/>
                <w:lang w:val="en-US" w:eastAsia="en-US"/>
              </w:rPr>
            </w:pPr>
            <w:r w:rsidRPr="00522178">
              <w:rPr>
                <w:rFonts w:eastAsiaTheme="minorEastAsia" w:cs="Arial"/>
                <w:i/>
                <w:sz w:val="16"/>
                <w:szCs w:val="16"/>
                <w:lang w:val="en-US" w:eastAsia="en-US"/>
              </w:rPr>
              <w:t>*As per the eligibility criteria. Approved by Hospital and Health Service.</w:t>
            </w:r>
          </w:p>
        </w:tc>
      </w:tr>
      <w:tr w:rsidR="00990F4F" w14:paraId="20BAC75B" w14:textId="77777777" w:rsidTr="00700A9A">
        <w:trPr>
          <w:trHeight w:hRule="exact" w:val="85"/>
        </w:trPr>
        <w:tc>
          <w:tcPr>
            <w:tcW w:w="10773" w:type="dxa"/>
            <w:gridSpan w:val="15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4F4EC" w14:textId="77777777" w:rsidR="00990F4F" w:rsidRDefault="00990F4F" w:rsidP="00700A9A">
            <w:pPr>
              <w:rPr>
                <w:b/>
              </w:rPr>
            </w:pPr>
          </w:p>
          <w:p w14:paraId="3484F101" w14:textId="77777777" w:rsidR="00990F4F" w:rsidRPr="001862D4" w:rsidRDefault="00990F4F" w:rsidP="00700A9A"/>
          <w:p w14:paraId="6B1E8329" w14:textId="77777777" w:rsidR="00990F4F" w:rsidRPr="001862D4" w:rsidRDefault="00990F4F" w:rsidP="00700A9A"/>
          <w:p w14:paraId="0C9AA6E5" w14:textId="77777777" w:rsidR="00990F4F" w:rsidRPr="001862D4" w:rsidRDefault="00990F4F" w:rsidP="00700A9A"/>
          <w:p w14:paraId="2401615B" w14:textId="77777777" w:rsidR="00990F4F" w:rsidRPr="001862D4" w:rsidRDefault="00990F4F" w:rsidP="00700A9A"/>
          <w:p w14:paraId="6400A271" w14:textId="77777777" w:rsidR="00990F4F" w:rsidRPr="001862D4" w:rsidRDefault="00990F4F" w:rsidP="00700A9A"/>
          <w:p w14:paraId="0764C6B6" w14:textId="77777777" w:rsidR="00990F4F" w:rsidRPr="001862D4" w:rsidRDefault="00990F4F" w:rsidP="00700A9A"/>
          <w:p w14:paraId="4027D8AF" w14:textId="77777777" w:rsidR="00990F4F" w:rsidRPr="001862D4" w:rsidRDefault="00990F4F" w:rsidP="00700A9A"/>
          <w:p w14:paraId="53B07DA0" w14:textId="77777777" w:rsidR="00990F4F" w:rsidRPr="001862D4" w:rsidRDefault="00990F4F" w:rsidP="00700A9A"/>
          <w:p w14:paraId="34D04AFA" w14:textId="77777777" w:rsidR="00990F4F" w:rsidRPr="001862D4" w:rsidRDefault="00990F4F" w:rsidP="00700A9A"/>
          <w:p w14:paraId="35D92938" w14:textId="77777777" w:rsidR="00990F4F" w:rsidRPr="001862D4" w:rsidRDefault="00990F4F" w:rsidP="00700A9A"/>
          <w:p w14:paraId="670F1F5C" w14:textId="77777777" w:rsidR="00990F4F" w:rsidRDefault="00990F4F" w:rsidP="00700A9A">
            <w:pPr>
              <w:rPr>
                <w:b/>
              </w:rPr>
            </w:pPr>
          </w:p>
          <w:p w14:paraId="4A32FA57" w14:textId="77777777" w:rsidR="00990F4F" w:rsidRPr="001862D4" w:rsidRDefault="00990F4F" w:rsidP="00700A9A">
            <w:pPr>
              <w:ind w:firstLine="567"/>
            </w:pPr>
          </w:p>
        </w:tc>
      </w:tr>
      <w:tr w:rsidR="00990F4F" w14:paraId="6E2D093F" w14:textId="77777777" w:rsidTr="00120AAD">
        <w:trPr>
          <w:cantSplit/>
          <w:trHeight w:val="284"/>
        </w:trPr>
        <w:tc>
          <w:tcPr>
            <w:tcW w:w="10773" w:type="dxa"/>
            <w:gridSpan w:val="15"/>
            <w:tcBorders>
              <w:top w:val="single" w:sz="4" w:space="0" w:color="auto"/>
            </w:tcBorders>
            <w:shd w:val="clear" w:color="auto" w:fill="C2E1A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7EA92E" w14:textId="526EC3D0" w:rsidR="00990F4F" w:rsidRDefault="00990F4F" w:rsidP="00700A9A">
            <w:pPr>
              <w:keepLines/>
            </w:pPr>
            <w:r w:rsidRPr="006807DC">
              <w:rPr>
                <w:b/>
                <w:sz w:val="22"/>
                <w:szCs w:val="22"/>
              </w:rPr>
              <w:t xml:space="preserve">Section </w:t>
            </w:r>
            <w:r w:rsidR="00284C8F">
              <w:rPr>
                <w:b/>
                <w:sz w:val="22"/>
                <w:szCs w:val="22"/>
              </w:rPr>
              <w:t>F – Declaration</w:t>
            </w:r>
          </w:p>
        </w:tc>
      </w:tr>
      <w:tr w:rsidR="00990F4F" w:rsidRPr="00976933" w14:paraId="348C722C" w14:textId="77777777" w:rsidTr="00700A9A">
        <w:trPr>
          <w:cantSplit/>
          <w:trHeight w:val="397"/>
        </w:trPr>
        <w:tc>
          <w:tcPr>
            <w:tcW w:w="10773" w:type="dxa"/>
            <w:gridSpan w:val="1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89CBE" w14:textId="77777777" w:rsidR="00976933" w:rsidRPr="00976933" w:rsidRDefault="00976933" w:rsidP="00976933">
            <w:pPr>
              <w:autoSpaceDE w:val="0"/>
              <w:autoSpaceDN w:val="0"/>
              <w:adjustRightInd w:val="0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976933">
              <w:rPr>
                <w:rFonts w:eastAsiaTheme="minorEastAsia" w:cs="Arial"/>
                <w:b/>
                <w:szCs w:val="18"/>
                <w:lang w:val="en-US" w:eastAsia="en-US"/>
              </w:rPr>
              <w:t>Referring clinician (or clinicians nominated representative) declaration:</w:t>
            </w:r>
          </w:p>
          <w:p w14:paraId="392DFE95" w14:textId="7E65BD75" w:rsidR="00990F4F" w:rsidRPr="00B849C8" w:rsidRDefault="00976933" w:rsidP="00B849C8">
            <w:pPr>
              <w:autoSpaceDE w:val="0"/>
              <w:autoSpaceDN w:val="0"/>
              <w:adjustRightInd w:val="0"/>
              <w:rPr>
                <w:rFonts w:eastAsiaTheme="minorEastAsia" w:cs="Arial"/>
                <w:i/>
                <w:szCs w:val="18"/>
                <w:lang w:val="en-US" w:eastAsia="en-US"/>
              </w:rPr>
            </w:pPr>
            <w:r w:rsidRPr="00B849C8">
              <w:rPr>
                <w:rFonts w:eastAsiaTheme="minorEastAsia" w:cs="Arial"/>
                <w:i/>
                <w:szCs w:val="18"/>
                <w:lang w:val="en-US" w:eastAsia="en-US"/>
              </w:rPr>
              <w:t>I certify that the information provided on this form is correct. I have advised the patient or guardian / carer that Hospital</w:t>
            </w:r>
            <w:r w:rsidR="00B849C8" w:rsidRPr="00B849C8">
              <w:rPr>
                <w:rFonts w:eastAsiaTheme="minorEastAsia" w:cs="Arial"/>
                <w:i/>
                <w:szCs w:val="18"/>
                <w:lang w:val="en-US" w:eastAsia="en-US"/>
              </w:rPr>
              <w:t xml:space="preserve"> </w:t>
            </w:r>
            <w:r w:rsidRPr="00B849C8">
              <w:rPr>
                <w:rFonts w:eastAsiaTheme="minorEastAsia" w:cs="Arial"/>
                <w:i/>
                <w:szCs w:val="18"/>
                <w:lang w:val="en-US" w:eastAsia="en-US"/>
              </w:rPr>
              <w:t>and Health Service staff may contact the referring facility and travel / accommodation providers regarding this referral.</w:t>
            </w:r>
          </w:p>
        </w:tc>
      </w:tr>
      <w:tr w:rsidR="00840E41" w:rsidRPr="005B0AB1" w14:paraId="73AC6F01" w14:textId="77777777" w:rsidTr="00840E41">
        <w:trPr>
          <w:cantSplit/>
          <w:trHeight w:val="397"/>
        </w:trPr>
        <w:tc>
          <w:tcPr>
            <w:tcW w:w="6660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F66FC" w14:textId="348B29A1" w:rsidR="00840E41" w:rsidRDefault="00840E41" w:rsidP="00755275">
            <w:pPr>
              <w:autoSpaceDE w:val="0"/>
              <w:autoSpaceDN w:val="0"/>
              <w:adjustRightInd w:val="0"/>
              <w:rPr>
                <w:rFonts w:eastAsiaTheme="minorEastAsia" w:cs="Arial"/>
                <w:szCs w:val="18"/>
                <w:lang w:val="en-US" w:eastAsia="en-US"/>
              </w:rPr>
            </w:pPr>
            <w:r w:rsidRPr="005B0AB1">
              <w:rPr>
                <w:rFonts w:eastAsiaTheme="minorEastAsia" w:cs="Arial"/>
                <w:szCs w:val="18"/>
                <w:lang w:val="en-US" w:eastAsia="en-US"/>
              </w:rPr>
              <w:t>Referring clinician / nominated representative name</w:t>
            </w:r>
            <w:r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  <w:p w14:paraId="61CA08D1" w14:textId="340B396B" w:rsidR="00840E41" w:rsidRPr="005B0AB1" w:rsidRDefault="00840E41" w:rsidP="0069121E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46160E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</w:p>
        </w:tc>
        <w:tc>
          <w:tcPr>
            <w:tcW w:w="4113" w:type="dxa"/>
            <w:gridSpan w:val="5"/>
            <w:vMerge w:val="restart"/>
          </w:tcPr>
          <w:p w14:paraId="1EC12B72" w14:textId="20736F1E" w:rsidR="00840E41" w:rsidRPr="005B0AB1" w:rsidRDefault="00840E41" w:rsidP="005B0AB1">
            <w:pPr>
              <w:autoSpaceDE w:val="0"/>
              <w:autoSpaceDN w:val="0"/>
              <w:adjustRightInd w:val="0"/>
              <w:jc w:val="center"/>
              <w:rPr>
                <w:rFonts w:eastAsiaTheme="minorEastAsia" w:cs="Arial"/>
                <w:i/>
                <w:sz w:val="16"/>
                <w:szCs w:val="16"/>
                <w:lang w:val="en-US" w:eastAsia="en-US"/>
              </w:rPr>
            </w:pPr>
            <w:r w:rsidRPr="005B0AB1">
              <w:rPr>
                <w:rFonts w:eastAsiaTheme="minorEastAsia" w:cs="Arial"/>
                <w:i/>
                <w:sz w:val="16"/>
                <w:szCs w:val="16"/>
                <w:lang w:val="en-US" w:eastAsia="en-US"/>
              </w:rPr>
              <w:t>(Clinician stamp)</w:t>
            </w:r>
          </w:p>
        </w:tc>
      </w:tr>
      <w:tr w:rsidR="00840E41" w:rsidRPr="005B0AB1" w14:paraId="76A2E221" w14:textId="77777777" w:rsidTr="00840E41">
        <w:trPr>
          <w:cantSplit/>
          <w:trHeight w:val="397"/>
        </w:trPr>
        <w:tc>
          <w:tcPr>
            <w:tcW w:w="239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54862" w14:textId="77777777" w:rsidR="00840E41" w:rsidRDefault="00840E41" w:rsidP="00191E44">
            <w:pPr>
              <w:keepNext/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5B0AB1">
              <w:rPr>
                <w:rFonts w:eastAsiaTheme="minorEastAsia" w:cs="Arial"/>
                <w:szCs w:val="18"/>
                <w:lang w:val="en-US" w:eastAsia="en-US"/>
              </w:rPr>
              <w:t>Contact number</w:t>
            </w:r>
            <w:r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  <w:p w14:paraId="63D2CF2E" w14:textId="1766E332" w:rsidR="00840E41" w:rsidRPr="005B0AB1" w:rsidRDefault="00840E41" w:rsidP="00191E44">
            <w:pPr>
              <w:keepNext/>
              <w:keepLines/>
              <w:rPr>
                <w:rFonts w:cs="Arial"/>
                <w:szCs w:val="18"/>
              </w:rPr>
            </w:pPr>
            <w:r w:rsidRPr="0046160E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</w:p>
        </w:tc>
        <w:tc>
          <w:tcPr>
            <w:tcW w:w="4268" w:type="dxa"/>
            <w:gridSpan w:val="7"/>
          </w:tcPr>
          <w:p w14:paraId="256AD2DF" w14:textId="77777777" w:rsidR="00840E41" w:rsidRDefault="00840E41" w:rsidP="00191E44">
            <w:pPr>
              <w:keepNext/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5B0AB1">
              <w:rPr>
                <w:rFonts w:eastAsiaTheme="minorEastAsia" w:cs="Arial"/>
                <w:szCs w:val="18"/>
                <w:lang w:val="en-US" w:eastAsia="en-US"/>
              </w:rPr>
              <w:t>Facility name</w:t>
            </w:r>
            <w:r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  <w:p w14:paraId="2999ED00" w14:textId="0E286B57" w:rsidR="00840E41" w:rsidRPr="005B0AB1" w:rsidRDefault="00840E41" w:rsidP="00191E44">
            <w:pPr>
              <w:keepNext/>
              <w:keepLines/>
              <w:rPr>
                <w:rFonts w:cs="Arial"/>
                <w:szCs w:val="18"/>
              </w:rPr>
            </w:pPr>
            <w:r w:rsidRPr="0046160E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</w:p>
        </w:tc>
        <w:tc>
          <w:tcPr>
            <w:tcW w:w="4113" w:type="dxa"/>
            <w:gridSpan w:val="5"/>
            <w:vMerge/>
          </w:tcPr>
          <w:p w14:paraId="1125EA86" w14:textId="77777777" w:rsidR="00840E41" w:rsidRPr="005B0AB1" w:rsidRDefault="00840E41" w:rsidP="00191E44">
            <w:pPr>
              <w:keepNext/>
              <w:keepLines/>
              <w:rPr>
                <w:rFonts w:cs="Arial"/>
                <w:szCs w:val="18"/>
              </w:rPr>
            </w:pPr>
          </w:p>
        </w:tc>
      </w:tr>
      <w:tr w:rsidR="00840E41" w:rsidRPr="005B0AB1" w14:paraId="41ACB7A1" w14:textId="77777777" w:rsidTr="00840E41">
        <w:trPr>
          <w:cantSplit/>
          <w:trHeight w:val="397"/>
        </w:trPr>
        <w:tc>
          <w:tcPr>
            <w:tcW w:w="430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303170" w14:textId="1CC116DA" w:rsidR="00840E41" w:rsidRPr="005B0AB1" w:rsidRDefault="00840E41" w:rsidP="00700A9A">
            <w:pPr>
              <w:keepNext/>
              <w:keepLines/>
              <w:rPr>
                <w:rFonts w:cs="Arial"/>
                <w:szCs w:val="18"/>
              </w:rPr>
            </w:pPr>
            <w:r w:rsidRPr="005B0AB1">
              <w:rPr>
                <w:rFonts w:eastAsiaTheme="minorEastAsia" w:cs="Arial"/>
                <w:szCs w:val="18"/>
                <w:lang w:val="en-US" w:eastAsia="en-US"/>
              </w:rPr>
              <w:t>Signature:</w:t>
            </w:r>
          </w:p>
        </w:tc>
        <w:tc>
          <w:tcPr>
            <w:tcW w:w="2351" w:type="dxa"/>
            <w:gridSpan w:val="6"/>
            <w:tcBorders>
              <w:top w:val="nil"/>
            </w:tcBorders>
          </w:tcPr>
          <w:p w14:paraId="26DC5792" w14:textId="1E5D3657" w:rsidR="00840E41" w:rsidRPr="005B0AB1" w:rsidRDefault="00840E41" w:rsidP="00755275">
            <w:pPr>
              <w:keepNext/>
              <w:keepLines/>
              <w:rPr>
                <w:rFonts w:cs="Arial"/>
                <w:szCs w:val="18"/>
              </w:rPr>
            </w:pPr>
            <w:r w:rsidRPr="005B0AB1">
              <w:rPr>
                <w:rFonts w:cs="Arial"/>
                <w:szCs w:val="18"/>
              </w:rPr>
              <w:t>Date (DD/MM/YY):</w:t>
            </w:r>
          </w:p>
          <w:p w14:paraId="7DC5BA93" w14:textId="684A6420" w:rsidR="00840E41" w:rsidRPr="005B0AB1" w:rsidRDefault="00840E41" w:rsidP="00755275">
            <w:pPr>
              <w:keepNext/>
              <w:keepLines/>
              <w:rPr>
                <w:rFonts w:cs="Arial"/>
                <w:szCs w:val="18"/>
              </w:rPr>
            </w:pPr>
            <w:r w:rsidRPr="005B0AB1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B0AB1">
              <w:rPr>
                <w:rFonts w:cs="Arial"/>
                <w:szCs w:val="18"/>
              </w:rPr>
              <w:instrText xml:space="preserve"> FORMTEXT </w:instrText>
            </w:r>
            <w:r w:rsidRPr="005B0AB1">
              <w:rPr>
                <w:rFonts w:cs="Arial"/>
                <w:szCs w:val="18"/>
              </w:rPr>
            </w:r>
            <w:r w:rsidRPr="005B0AB1">
              <w:rPr>
                <w:rFonts w:cs="Arial"/>
                <w:szCs w:val="18"/>
              </w:rPr>
              <w:fldChar w:fldCharType="separate"/>
            </w:r>
            <w:r w:rsidRPr="005B0AB1">
              <w:rPr>
                <w:rFonts w:cs="Arial"/>
                <w:noProof/>
                <w:szCs w:val="18"/>
              </w:rPr>
              <w:t> </w:t>
            </w:r>
            <w:r w:rsidRPr="005B0AB1">
              <w:rPr>
                <w:rFonts w:cs="Arial"/>
                <w:noProof/>
                <w:szCs w:val="18"/>
              </w:rPr>
              <w:t> </w:t>
            </w:r>
            <w:r w:rsidRPr="005B0AB1">
              <w:rPr>
                <w:rFonts w:cs="Arial"/>
                <w:noProof/>
                <w:szCs w:val="18"/>
              </w:rPr>
              <w:t> </w:t>
            </w:r>
            <w:r w:rsidRPr="005B0AB1">
              <w:rPr>
                <w:rFonts w:cs="Arial"/>
                <w:noProof/>
                <w:szCs w:val="18"/>
              </w:rPr>
              <w:t> </w:t>
            </w:r>
            <w:r w:rsidRPr="005B0AB1">
              <w:rPr>
                <w:rFonts w:cs="Arial"/>
                <w:noProof/>
                <w:szCs w:val="18"/>
              </w:rPr>
              <w:t> </w:t>
            </w:r>
            <w:r w:rsidRPr="005B0AB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113" w:type="dxa"/>
            <w:gridSpan w:val="5"/>
            <w:vMerge/>
          </w:tcPr>
          <w:p w14:paraId="29872BEC" w14:textId="039969BB" w:rsidR="00840E41" w:rsidRPr="005B0AB1" w:rsidRDefault="00840E41" w:rsidP="00700A9A">
            <w:pPr>
              <w:keepNext/>
              <w:keepLines/>
              <w:rPr>
                <w:rFonts w:cs="Arial"/>
                <w:szCs w:val="18"/>
              </w:rPr>
            </w:pPr>
          </w:p>
        </w:tc>
      </w:tr>
      <w:tr w:rsidR="00990F4F" w14:paraId="377CF0DE" w14:textId="77777777" w:rsidTr="00700A9A">
        <w:trPr>
          <w:trHeight w:hRule="exact" w:val="85"/>
        </w:trPr>
        <w:tc>
          <w:tcPr>
            <w:tcW w:w="10773" w:type="dxa"/>
            <w:gridSpan w:val="15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EAC30" w14:textId="77777777" w:rsidR="00990F4F" w:rsidRDefault="00990F4F" w:rsidP="00700A9A">
            <w:pPr>
              <w:rPr>
                <w:b/>
              </w:rPr>
            </w:pPr>
          </w:p>
          <w:p w14:paraId="42D08E9F" w14:textId="77777777" w:rsidR="00990F4F" w:rsidRPr="001862D4" w:rsidRDefault="00990F4F" w:rsidP="00700A9A"/>
          <w:p w14:paraId="55FC33CA" w14:textId="77777777" w:rsidR="00990F4F" w:rsidRPr="001862D4" w:rsidRDefault="00990F4F" w:rsidP="00700A9A"/>
          <w:p w14:paraId="475BB7E8" w14:textId="77777777" w:rsidR="00990F4F" w:rsidRPr="001862D4" w:rsidRDefault="00990F4F" w:rsidP="00700A9A"/>
          <w:p w14:paraId="24AB0BDC" w14:textId="77777777" w:rsidR="00990F4F" w:rsidRPr="001862D4" w:rsidRDefault="00990F4F" w:rsidP="00700A9A"/>
          <w:p w14:paraId="50F2C2D3" w14:textId="77777777" w:rsidR="00990F4F" w:rsidRPr="001862D4" w:rsidRDefault="00990F4F" w:rsidP="00700A9A"/>
          <w:p w14:paraId="0C28F292" w14:textId="77777777" w:rsidR="00990F4F" w:rsidRPr="001862D4" w:rsidRDefault="00990F4F" w:rsidP="00700A9A"/>
          <w:p w14:paraId="19EE7D52" w14:textId="77777777" w:rsidR="00990F4F" w:rsidRPr="001862D4" w:rsidRDefault="00990F4F" w:rsidP="00700A9A"/>
          <w:p w14:paraId="6D4A61B1" w14:textId="77777777" w:rsidR="00990F4F" w:rsidRPr="001862D4" w:rsidRDefault="00990F4F" w:rsidP="00700A9A"/>
          <w:p w14:paraId="5992B843" w14:textId="77777777" w:rsidR="00990F4F" w:rsidRPr="001862D4" w:rsidRDefault="00990F4F" w:rsidP="00700A9A"/>
          <w:p w14:paraId="6CB3D102" w14:textId="77777777" w:rsidR="00990F4F" w:rsidRPr="001862D4" w:rsidRDefault="00990F4F" w:rsidP="00700A9A"/>
          <w:p w14:paraId="49661E6E" w14:textId="77777777" w:rsidR="00990F4F" w:rsidRDefault="00990F4F" w:rsidP="00700A9A">
            <w:pPr>
              <w:rPr>
                <w:b/>
              </w:rPr>
            </w:pPr>
          </w:p>
          <w:p w14:paraId="6DAA4098" w14:textId="77777777" w:rsidR="00990F4F" w:rsidRPr="001862D4" w:rsidRDefault="00990F4F" w:rsidP="00700A9A">
            <w:pPr>
              <w:ind w:firstLine="567"/>
            </w:pPr>
          </w:p>
        </w:tc>
      </w:tr>
      <w:tr w:rsidR="00585589" w14:paraId="1E37F74B" w14:textId="77777777" w:rsidTr="00D92832">
        <w:trPr>
          <w:cantSplit/>
          <w:trHeight w:val="227"/>
        </w:trPr>
        <w:tc>
          <w:tcPr>
            <w:tcW w:w="10773" w:type="dxa"/>
            <w:gridSpan w:val="15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3F088E" w14:textId="11A105DE" w:rsidR="00531BD6" w:rsidRPr="00A95661" w:rsidRDefault="00531BD6" w:rsidP="00D92832">
            <w:pPr>
              <w:keepNext/>
              <w:keepLines/>
              <w:rPr>
                <w:rFonts w:cs="Arial"/>
                <w:szCs w:val="18"/>
              </w:rPr>
            </w:pPr>
            <w:r w:rsidRPr="00A95661">
              <w:rPr>
                <w:rFonts w:eastAsiaTheme="minorEastAsia" w:cs="Arial"/>
                <w:b/>
                <w:sz w:val="22"/>
                <w:szCs w:val="22"/>
                <w:lang w:val="en-US" w:eastAsia="en-US"/>
              </w:rPr>
              <w:t>Hospital and Health Service use only</w:t>
            </w:r>
            <w:r w:rsidR="003601D6">
              <w:rPr>
                <w:rFonts w:eastAsiaTheme="minorEastAsia" w:cs="Arial"/>
                <w:b/>
                <w:sz w:val="22"/>
                <w:szCs w:val="22"/>
                <w:lang w:val="en-US" w:eastAsia="en-US"/>
              </w:rPr>
              <w:t xml:space="preserve"> – Approval</w:t>
            </w:r>
          </w:p>
        </w:tc>
      </w:tr>
      <w:tr w:rsidR="00A70370" w:rsidRPr="00C06216" w14:paraId="675384CA" w14:textId="77777777" w:rsidTr="00F37184">
        <w:trPr>
          <w:cantSplit/>
          <w:trHeight w:val="454"/>
        </w:trPr>
        <w:tc>
          <w:tcPr>
            <w:tcW w:w="10773" w:type="dxa"/>
            <w:gridSpan w:val="15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86F52" w14:textId="319F9935" w:rsidR="001862D4" w:rsidRPr="00C06216" w:rsidRDefault="00A70370" w:rsidP="00A57E8A">
            <w:pPr>
              <w:autoSpaceDE w:val="0"/>
              <w:autoSpaceDN w:val="0"/>
              <w:adjustRightInd w:val="0"/>
              <w:rPr>
                <w:rFonts w:eastAsiaTheme="minorEastAsia" w:cs="Arial"/>
                <w:szCs w:val="18"/>
                <w:lang w:val="en-US" w:eastAsia="en-US"/>
              </w:rPr>
            </w:pPr>
            <w:r w:rsidRPr="00C06216">
              <w:rPr>
                <w:rFonts w:eastAsiaTheme="minorEastAsia" w:cs="Arial"/>
                <w:szCs w:val="18"/>
                <w:lang w:val="en-US" w:eastAsia="en-US"/>
              </w:rPr>
              <w:t>Identification number:</w:t>
            </w:r>
          </w:p>
        </w:tc>
      </w:tr>
      <w:tr w:rsidR="00447DA7" w:rsidRPr="00C06216" w14:paraId="43848577" w14:textId="77777777" w:rsidTr="00F37184">
        <w:trPr>
          <w:cantSplit/>
          <w:trHeight w:val="454"/>
        </w:trPr>
        <w:tc>
          <w:tcPr>
            <w:tcW w:w="10773" w:type="dxa"/>
            <w:gridSpan w:val="15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7FA2B" w14:textId="5A1CE584" w:rsidR="00E95CD8" w:rsidRPr="00C06216" w:rsidRDefault="00E95CD8" w:rsidP="00C41C97">
            <w:pPr>
              <w:tabs>
                <w:tab w:val="left" w:pos="2783"/>
              </w:tabs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Cs w:val="18"/>
                <w:lang w:val="en-US" w:eastAsia="en-US"/>
              </w:rPr>
            </w:pPr>
            <w:r w:rsidRPr="007820BD">
              <w:rPr>
                <w:rFonts w:eastAsiaTheme="minorEastAsia" w:cs="Arial"/>
                <w:b/>
                <w:szCs w:val="18"/>
                <w:lang w:val="en-US" w:eastAsia="en-US"/>
              </w:rPr>
              <w:t>Subsidy approved for travel to:</w:t>
            </w:r>
            <w:r w:rsidR="00773066" w:rsidRPr="00C06216">
              <w:rPr>
                <w:rFonts w:cs="Arial"/>
                <w:szCs w:val="18"/>
              </w:rPr>
              <w:t xml:space="preserve"> </w:t>
            </w:r>
            <w:r w:rsidR="00773066" w:rsidRPr="00C06216">
              <w:rPr>
                <w:rFonts w:cs="Arial"/>
                <w:szCs w:val="18"/>
              </w:rPr>
              <w:tab/>
            </w:r>
            <w:r w:rsidR="00773066" w:rsidRPr="00C06216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3066" w:rsidRPr="00C06216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="00773066" w:rsidRPr="00C06216">
              <w:rPr>
                <w:rFonts w:cs="Arial"/>
                <w:color w:val="231F20"/>
                <w:szCs w:val="18"/>
              </w:rPr>
              <w:fldChar w:fldCharType="end"/>
            </w:r>
            <w:r w:rsidR="00773066" w:rsidRPr="00C06216">
              <w:rPr>
                <w:rFonts w:cs="Arial"/>
                <w:color w:val="231F20"/>
                <w:szCs w:val="18"/>
              </w:rPr>
              <w:t xml:space="preserve"> </w:t>
            </w:r>
            <w:r w:rsidRPr="00C06216">
              <w:rPr>
                <w:rFonts w:eastAsiaTheme="minorEastAsia" w:cs="Arial"/>
                <w:szCs w:val="18"/>
                <w:lang w:val="en-US" w:eastAsia="en-US"/>
              </w:rPr>
              <w:t>Place of referral</w:t>
            </w:r>
            <w:r w:rsidR="00773066">
              <w:rPr>
                <w:rFonts w:eastAsiaTheme="minorEastAsia" w:cs="Arial"/>
                <w:szCs w:val="18"/>
                <w:lang w:val="en-US" w:eastAsia="en-US"/>
              </w:rPr>
              <w:t xml:space="preserve">     </w:t>
            </w:r>
            <w:r w:rsidR="00773066" w:rsidRPr="00C06216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3066" w:rsidRPr="00C06216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="00773066" w:rsidRPr="00C06216">
              <w:rPr>
                <w:rFonts w:cs="Arial"/>
                <w:color w:val="231F20"/>
                <w:szCs w:val="18"/>
              </w:rPr>
              <w:fldChar w:fldCharType="end"/>
            </w:r>
            <w:r w:rsidR="00773066" w:rsidRPr="00C06216">
              <w:rPr>
                <w:rFonts w:cs="Arial"/>
                <w:color w:val="231F20"/>
                <w:szCs w:val="18"/>
              </w:rPr>
              <w:t xml:space="preserve"> </w:t>
            </w:r>
            <w:r w:rsidRPr="00C06216">
              <w:rPr>
                <w:rFonts w:eastAsiaTheme="minorEastAsia" w:cs="Arial"/>
                <w:szCs w:val="18"/>
                <w:lang w:val="en-US" w:eastAsia="en-US"/>
              </w:rPr>
              <w:t>Other</w:t>
            </w:r>
            <w:r w:rsidR="00FB63C2">
              <w:rPr>
                <w:rFonts w:eastAsiaTheme="minorEastAsia" w:cs="Arial"/>
                <w:szCs w:val="18"/>
                <w:lang w:val="en-US" w:eastAsia="en-US"/>
              </w:rPr>
              <w:t xml:space="preserve">: </w:t>
            </w:r>
            <w:r w:rsidR="00FB63C2" w:rsidRPr="00313EF7">
              <w:rPr>
                <w:rFonts w:eastAsiaTheme="minorEastAsia" w:cs="Arial"/>
                <w:sz w:val="13"/>
                <w:szCs w:val="13"/>
                <w:lang w:val="en-US" w:eastAsia="en-US"/>
              </w:rPr>
              <w:t>……</w:t>
            </w:r>
            <w:r w:rsidR="002A0C69">
              <w:rPr>
                <w:rFonts w:eastAsiaTheme="minorEastAsia" w:cs="Arial"/>
                <w:sz w:val="13"/>
                <w:szCs w:val="13"/>
                <w:lang w:val="en-US" w:eastAsia="en-US"/>
              </w:rPr>
              <w:t>…</w:t>
            </w:r>
            <w:r w:rsidR="00FB63C2" w:rsidRPr="00313EF7">
              <w:rPr>
                <w:rFonts w:eastAsiaTheme="minorEastAsia" w:cs="Arial"/>
                <w:sz w:val="13"/>
                <w:szCs w:val="13"/>
                <w:lang w:val="en-US" w:eastAsia="en-US"/>
              </w:rPr>
              <w:t>…………………………………………………………………………………………</w:t>
            </w:r>
            <w:r w:rsidR="00FB63C2">
              <w:rPr>
                <w:rFonts w:eastAsiaTheme="minorEastAsia" w:cs="Arial"/>
                <w:sz w:val="13"/>
                <w:szCs w:val="13"/>
                <w:lang w:val="en-US" w:eastAsia="en-US"/>
              </w:rPr>
              <w:t>….</w:t>
            </w:r>
            <w:r w:rsidR="00FB63C2" w:rsidRPr="00313EF7">
              <w:rPr>
                <w:rFonts w:eastAsiaTheme="minorEastAsia" w:cs="Arial"/>
                <w:sz w:val="13"/>
                <w:szCs w:val="13"/>
                <w:lang w:val="en-US" w:eastAsia="en-US"/>
              </w:rPr>
              <w:t>…….</w:t>
            </w:r>
          </w:p>
          <w:p w14:paraId="7F6510DF" w14:textId="190D55F9" w:rsidR="00E95CD8" w:rsidRPr="00C06216" w:rsidRDefault="00E95CD8" w:rsidP="00C41C97">
            <w:pPr>
              <w:tabs>
                <w:tab w:val="left" w:pos="2783"/>
              </w:tabs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Cs w:val="18"/>
                <w:lang w:val="en-US" w:eastAsia="en-US"/>
              </w:rPr>
            </w:pPr>
            <w:r w:rsidRPr="007820BD">
              <w:rPr>
                <w:rFonts w:eastAsiaTheme="minorEastAsia" w:cs="Arial"/>
                <w:b/>
                <w:szCs w:val="18"/>
                <w:lang w:val="en-US" w:eastAsia="en-US"/>
              </w:rPr>
              <w:t>Mode of travel approved</w:t>
            </w:r>
            <w:r w:rsidR="000A72B3" w:rsidRPr="007820BD">
              <w:rPr>
                <w:rFonts w:eastAsiaTheme="minorEastAsia" w:cs="Arial"/>
                <w:b/>
                <w:szCs w:val="18"/>
                <w:lang w:val="en-US" w:eastAsia="en-US"/>
              </w:rPr>
              <w:t>:</w:t>
            </w:r>
            <w:r w:rsidR="000A72B3" w:rsidRPr="00C06216">
              <w:rPr>
                <w:rFonts w:cs="Arial"/>
                <w:szCs w:val="18"/>
              </w:rPr>
              <w:t xml:space="preserve"> </w:t>
            </w:r>
            <w:r w:rsidR="000A72B3" w:rsidRPr="00C06216">
              <w:rPr>
                <w:rFonts w:cs="Arial"/>
                <w:szCs w:val="18"/>
              </w:rPr>
              <w:tab/>
            </w:r>
            <w:r w:rsidR="006611C3" w:rsidRPr="00C06216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11C3" w:rsidRPr="00C06216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="006611C3" w:rsidRPr="00C06216">
              <w:rPr>
                <w:rFonts w:cs="Arial"/>
                <w:color w:val="231F20"/>
                <w:szCs w:val="18"/>
              </w:rPr>
              <w:fldChar w:fldCharType="end"/>
            </w:r>
            <w:r w:rsidR="006611C3" w:rsidRPr="00C06216">
              <w:rPr>
                <w:rFonts w:cs="Arial"/>
                <w:color w:val="231F20"/>
                <w:szCs w:val="18"/>
              </w:rPr>
              <w:t xml:space="preserve"> </w:t>
            </w:r>
            <w:r w:rsidRPr="00C06216">
              <w:rPr>
                <w:rFonts w:eastAsiaTheme="minorEastAsia" w:cs="Arial"/>
                <w:szCs w:val="18"/>
                <w:lang w:val="en-US" w:eastAsia="en-US"/>
              </w:rPr>
              <w:t>Private motor vehicle Air</w:t>
            </w:r>
            <w:r w:rsidR="000A72B3">
              <w:rPr>
                <w:rFonts w:eastAsiaTheme="minorEastAsia" w:cs="Arial"/>
                <w:szCs w:val="18"/>
                <w:lang w:val="en-US" w:eastAsia="en-US"/>
              </w:rPr>
              <w:t xml:space="preserve">     </w:t>
            </w:r>
            <w:r w:rsidR="000A72B3" w:rsidRPr="00C06216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2B3" w:rsidRPr="00C06216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="000A72B3" w:rsidRPr="00C06216">
              <w:rPr>
                <w:rFonts w:cs="Arial"/>
                <w:color w:val="231F20"/>
                <w:szCs w:val="18"/>
              </w:rPr>
              <w:fldChar w:fldCharType="end"/>
            </w:r>
            <w:r w:rsidR="000A72B3" w:rsidRPr="00C06216">
              <w:rPr>
                <w:rFonts w:cs="Arial"/>
                <w:color w:val="231F20"/>
                <w:szCs w:val="18"/>
              </w:rPr>
              <w:t xml:space="preserve"> </w:t>
            </w:r>
            <w:r w:rsidRPr="00C06216">
              <w:rPr>
                <w:rFonts w:eastAsiaTheme="minorEastAsia" w:cs="Arial"/>
                <w:szCs w:val="18"/>
                <w:lang w:val="en-US" w:eastAsia="en-US"/>
              </w:rPr>
              <w:t>Bus</w:t>
            </w:r>
            <w:r w:rsidR="000A72B3">
              <w:rPr>
                <w:rFonts w:eastAsiaTheme="minorEastAsia" w:cs="Arial"/>
                <w:szCs w:val="18"/>
                <w:lang w:val="en-US" w:eastAsia="en-US"/>
              </w:rPr>
              <w:t xml:space="preserve">     </w:t>
            </w:r>
            <w:r w:rsidR="000A72B3" w:rsidRPr="00C06216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2B3" w:rsidRPr="00C06216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="000A72B3" w:rsidRPr="00C06216">
              <w:rPr>
                <w:rFonts w:cs="Arial"/>
                <w:color w:val="231F20"/>
                <w:szCs w:val="18"/>
              </w:rPr>
              <w:fldChar w:fldCharType="end"/>
            </w:r>
            <w:r w:rsidR="000A72B3" w:rsidRPr="00C06216">
              <w:rPr>
                <w:rFonts w:cs="Arial"/>
                <w:color w:val="231F20"/>
                <w:szCs w:val="18"/>
              </w:rPr>
              <w:t xml:space="preserve"> </w:t>
            </w:r>
            <w:r w:rsidRPr="00C06216">
              <w:rPr>
                <w:rFonts w:eastAsiaTheme="minorEastAsia" w:cs="Arial"/>
                <w:szCs w:val="18"/>
                <w:lang w:val="en-US" w:eastAsia="en-US"/>
              </w:rPr>
              <w:t>Train</w:t>
            </w:r>
            <w:r w:rsidR="000A72B3">
              <w:rPr>
                <w:rFonts w:eastAsiaTheme="minorEastAsia" w:cs="Arial"/>
                <w:szCs w:val="18"/>
                <w:lang w:val="en-US" w:eastAsia="en-US"/>
              </w:rPr>
              <w:t xml:space="preserve">     </w:t>
            </w:r>
            <w:r w:rsidR="000A72B3" w:rsidRPr="00C06216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2B3" w:rsidRPr="00C06216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="000A72B3" w:rsidRPr="00C06216">
              <w:rPr>
                <w:rFonts w:cs="Arial"/>
                <w:color w:val="231F20"/>
                <w:szCs w:val="18"/>
              </w:rPr>
              <w:fldChar w:fldCharType="end"/>
            </w:r>
            <w:r w:rsidR="000A72B3" w:rsidRPr="00C06216">
              <w:rPr>
                <w:rFonts w:cs="Arial"/>
                <w:color w:val="231F20"/>
                <w:szCs w:val="18"/>
              </w:rPr>
              <w:t xml:space="preserve"> </w:t>
            </w:r>
            <w:r w:rsidRPr="00C06216">
              <w:rPr>
                <w:rFonts w:eastAsiaTheme="minorEastAsia" w:cs="Arial"/>
                <w:szCs w:val="18"/>
                <w:lang w:val="en-US" w:eastAsia="en-US"/>
              </w:rPr>
              <w:t>Ferry</w:t>
            </w:r>
            <w:r w:rsidR="000A72B3">
              <w:rPr>
                <w:rFonts w:eastAsiaTheme="minorEastAsia" w:cs="Arial"/>
                <w:szCs w:val="18"/>
                <w:lang w:val="en-US" w:eastAsia="en-US"/>
              </w:rPr>
              <w:t xml:space="preserve">     </w:t>
            </w:r>
            <w:r w:rsidR="000A72B3" w:rsidRPr="00C06216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2B3" w:rsidRPr="00C06216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="000A72B3" w:rsidRPr="00C06216">
              <w:rPr>
                <w:rFonts w:cs="Arial"/>
                <w:color w:val="231F20"/>
                <w:szCs w:val="18"/>
              </w:rPr>
              <w:fldChar w:fldCharType="end"/>
            </w:r>
            <w:r w:rsidR="000A72B3" w:rsidRPr="00C06216">
              <w:rPr>
                <w:rFonts w:cs="Arial"/>
                <w:color w:val="231F20"/>
                <w:szCs w:val="18"/>
              </w:rPr>
              <w:t xml:space="preserve"> </w:t>
            </w:r>
            <w:r w:rsidRPr="00C06216">
              <w:rPr>
                <w:rFonts w:eastAsiaTheme="minorEastAsia" w:cs="Arial"/>
                <w:szCs w:val="18"/>
                <w:lang w:val="en-US" w:eastAsia="en-US"/>
              </w:rPr>
              <w:t>Other</w:t>
            </w:r>
          </w:p>
          <w:p w14:paraId="63453644" w14:textId="79324851" w:rsidR="00E95CD8" w:rsidRPr="00C06216" w:rsidRDefault="00E95CD8" w:rsidP="00C41C97">
            <w:pPr>
              <w:tabs>
                <w:tab w:val="left" w:pos="2783"/>
              </w:tabs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Cs w:val="18"/>
                <w:lang w:val="en-US" w:eastAsia="en-US"/>
              </w:rPr>
            </w:pPr>
            <w:r w:rsidRPr="007820BD">
              <w:rPr>
                <w:rFonts w:eastAsiaTheme="minorEastAsia" w:cs="Arial"/>
                <w:b/>
                <w:szCs w:val="18"/>
                <w:lang w:val="en-US" w:eastAsia="en-US"/>
              </w:rPr>
              <w:t>Patient escort approved</w:t>
            </w:r>
            <w:r w:rsidR="000A72B3" w:rsidRPr="007820BD">
              <w:rPr>
                <w:rFonts w:eastAsiaTheme="minorEastAsia" w:cs="Arial"/>
                <w:b/>
                <w:szCs w:val="18"/>
                <w:lang w:val="en-US" w:eastAsia="en-US"/>
              </w:rPr>
              <w:t>:</w:t>
            </w:r>
            <w:r w:rsidR="000A72B3" w:rsidRPr="00C06216">
              <w:rPr>
                <w:rFonts w:cs="Arial"/>
                <w:szCs w:val="18"/>
              </w:rPr>
              <w:t xml:space="preserve"> </w:t>
            </w:r>
            <w:r w:rsidR="000A72B3" w:rsidRPr="00C06216">
              <w:rPr>
                <w:rFonts w:cs="Arial"/>
                <w:szCs w:val="18"/>
              </w:rPr>
              <w:tab/>
            </w:r>
            <w:r w:rsidR="006611C3" w:rsidRPr="00C06216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11C3" w:rsidRPr="00C06216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="006611C3" w:rsidRPr="00C06216">
              <w:rPr>
                <w:rFonts w:cs="Arial"/>
                <w:color w:val="231F20"/>
                <w:szCs w:val="18"/>
              </w:rPr>
              <w:fldChar w:fldCharType="end"/>
            </w:r>
            <w:r w:rsidR="006611C3" w:rsidRPr="00C06216">
              <w:rPr>
                <w:rFonts w:cs="Arial"/>
                <w:color w:val="231F20"/>
                <w:szCs w:val="18"/>
              </w:rPr>
              <w:t xml:space="preserve"> </w:t>
            </w:r>
            <w:r w:rsidRPr="00C06216">
              <w:rPr>
                <w:rFonts w:eastAsiaTheme="minorEastAsia" w:cs="Arial"/>
                <w:szCs w:val="18"/>
                <w:lang w:val="en-US" w:eastAsia="en-US"/>
              </w:rPr>
              <w:t>Yes</w:t>
            </w:r>
            <w:r w:rsidR="000A72B3">
              <w:rPr>
                <w:rFonts w:eastAsiaTheme="minorEastAsia" w:cs="Arial"/>
                <w:szCs w:val="18"/>
                <w:lang w:val="en-US" w:eastAsia="en-US"/>
              </w:rPr>
              <w:t xml:space="preserve">     </w:t>
            </w:r>
            <w:r w:rsidR="000A72B3" w:rsidRPr="00C06216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2B3" w:rsidRPr="00C06216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="000A72B3" w:rsidRPr="00C06216">
              <w:rPr>
                <w:rFonts w:cs="Arial"/>
                <w:color w:val="231F20"/>
                <w:szCs w:val="18"/>
              </w:rPr>
              <w:fldChar w:fldCharType="end"/>
            </w:r>
            <w:r w:rsidR="000A72B3" w:rsidRPr="00C06216">
              <w:rPr>
                <w:rFonts w:cs="Arial"/>
                <w:color w:val="231F20"/>
                <w:szCs w:val="18"/>
              </w:rPr>
              <w:t xml:space="preserve"> </w:t>
            </w:r>
            <w:r w:rsidRPr="00C06216">
              <w:rPr>
                <w:rFonts w:eastAsiaTheme="minorEastAsia" w:cs="Arial"/>
                <w:szCs w:val="18"/>
                <w:lang w:val="en-US" w:eastAsia="en-US"/>
              </w:rPr>
              <w:t>No</w:t>
            </w:r>
          </w:p>
          <w:p w14:paraId="343B1F1D" w14:textId="30F169CA" w:rsidR="00E95CD8" w:rsidRDefault="00E95CD8" w:rsidP="00C41C97">
            <w:pPr>
              <w:tabs>
                <w:tab w:val="left" w:pos="2783"/>
                <w:tab w:val="left" w:pos="9072"/>
              </w:tabs>
              <w:spacing w:after="60"/>
              <w:rPr>
                <w:rFonts w:eastAsiaTheme="minorEastAsia" w:cs="Arial"/>
                <w:szCs w:val="18"/>
                <w:lang w:val="en-US" w:eastAsia="en-US"/>
              </w:rPr>
            </w:pPr>
            <w:r w:rsidRPr="007820BD">
              <w:rPr>
                <w:rFonts w:eastAsiaTheme="minorEastAsia" w:cs="Arial"/>
                <w:b/>
                <w:szCs w:val="18"/>
                <w:lang w:val="en-US" w:eastAsia="en-US"/>
              </w:rPr>
              <w:t>Accommodation approved</w:t>
            </w:r>
            <w:r w:rsidR="000A72B3" w:rsidRPr="007820BD">
              <w:rPr>
                <w:rFonts w:eastAsiaTheme="minorEastAsia" w:cs="Arial"/>
                <w:b/>
                <w:szCs w:val="18"/>
                <w:lang w:val="en-US" w:eastAsia="en-US"/>
              </w:rPr>
              <w:t>:</w:t>
            </w:r>
            <w:r w:rsidR="000A72B3" w:rsidRPr="00C06216">
              <w:rPr>
                <w:rFonts w:cs="Arial"/>
                <w:szCs w:val="18"/>
              </w:rPr>
              <w:t xml:space="preserve"> </w:t>
            </w:r>
            <w:r w:rsidR="000A72B3" w:rsidRPr="00C06216">
              <w:rPr>
                <w:rFonts w:cs="Arial"/>
                <w:szCs w:val="18"/>
              </w:rPr>
              <w:tab/>
            </w:r>
            <w:r w:rsidR="006611C3" w:rsidRPr="00C06216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11C3" w:rsidRPr="00C06216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="006611C3" w:rsidRPr="00C06216">
              <w:rPr>
                <w:rFonts w:cs="Arial"/>
                <w:color w:val="231F20"/>
                <w:szCs w:val="18"/>
              </w:rPr>
              <w:fldChar w:fldCharType="end"/>
            </w:r>
            <w:r w:rsidR="006611C3" w:rsidRPr="00C06216">
              <w:rPr>
                <w:rFonts w:cs="Arial"/>
                <w:color w:val="231F20"/>
                <w:szCs w:val="18"/>
              </w:rPr>
              <w:t xml:space="preserve"> </w:t>
            </w:r>
            <w:r w:rsidRPr="00C06216">
              <w:rPr>
                <w:rFonts w:eastAsiaTheme="minorEastAsia" w:cs="Arial"/>
                <w:szCs w:val="18"/>
                <w:lang w:val="en-US" w:eastAsia="en-US"/>
              </w:rPr>
              <w:t>Yes</w:t>
            </w:r>
            <w:r w:rsidR="000A72B3">
              <w:rPr>
                <w:rFonts w:eastAsiaTheme="minorEastAsia" w:cs="Arial"/>
                <w:szCs w:val="18"/>
                <w:lang w:val="en-US" w:eastAsia="en-US"/>
              </w:rPr>
              <w:t xml:space="preserve">     </w:t>
            </w:r>
            <w:r w:rsidR="000A72B3" w:rsidRPr="00C06216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2B3" w:rsidRPr="00C06216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="000A72B3" w:rsidRPr="00C06216">
              <w:rPr>
                <w:rFonts w:cs="Arial"/>
                <w:color w:val="231F20"/>
                <w:szCs w:val="18"/>
              </w:rPr>
              <w:fldChar w:fldCharType="end"/>
            </w:r>
            <w:r w:rsidR="000A72B3" w:rsidRPr="00C06216">
              <w:rPr>
                <w:rFonts w:cs="Arial"/>
                <w:color w:val="231F20"/>
                <w:szCs w:val="18"/>
              </w:rPr>
              <w:t xml:space="preserve"> </w:t>
            </w:r>
            <w:r w:rsidRPr="00C06216">
              <w:rPr>
                <w:rFonts w:eastAsiaTheme="minorEastAsia" w:cs="Arial"/>
                <w:szCs w:val="18"/>
                <w:lang w:val="en-US" w:eastAsia="en-US"/>
              </w:rPr>
              <w:t>No</w:t>
            </w:r>
          </w:p>
          <w:p w14:paraId="0DBBE413" w14:textId="02CE4FAC" w:rsidR="00B92D9A" w:rsidRPr="00C06216" w:rsidRDefault="00B92D9A" w:rsidP="00C41C97">
            <w:pPr>
              <w:tabs>
                <w:tab w:val="left" w:pos="2783"/>
                <w:tab w:val="left" w:pos="2925"/>
              </w:tabs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Cs w:val="18"/>
                <w:lang w:val="en-US" w:eastAsia="en-US"/>
              </w:rPr>
            </w:pPr>
            <w:r w:rsidRPr="00C06216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216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Pr="00C06216">
              <w:rPr>
                <w:rFonts w:cs="Arial"/>
                <w:color w:val="231F20"/>
                <w:szCs w:val="18"/>
              </w:rPr>
              <w:fldChar w:fldCharType="end"/>
            </w:r>
            <w:r w:rsidRPr="00C06216">
              <w:rPr>
                <w:rFonts w:cs="Arial"/>
                <w:color w:val="231F20"/>
                <w:szCs w:val="18"/>
              </w:rPr>
              <w:t xml:space="preserve"> </w:t>
            </w:r>
            <w:r w:rsidRPr="00C06216">
              <w:rPr>
                <w:rFonts w:eastAsiaTheme="minorEastAsia" w:cs="Arial"/>
                <w:szCs w:val="18"/>
                <w:lang w:val="en-US" w:eastAsia="en-US"/>
              </w:rPr>
              <w:t>Private accommodation</w:t>
            </w:r>
            <w:r w:rsidR="003B04C8" w:rsidRPr="00C06216">
              <w:rPr>
                <w:rFonts w:cs="Arial"/>
                <w:szCs w:val="18"/>
              </w:rPr>
              <w:tab/>
            </w:r>
            <w:r w:rsidRPr="00C06216">
              <w:rPr>
                <w:rFonts w:eastAsiaTheme="minorEastAsia" w:cs="Arial"/>
                <w:szCs w:val="18"/>
                <w:lang w:val="en-US" w:eastAsia="en-US"/>
              </w:rPr>
              <w:t>Number of nights approved:</w:t>
            </w:r>
            <w:r w:rsidR="00FF48C6">
              <w:rPr>
                <w:rFonts w:eastAsiaTheme="minorEastAsia" w:cs="Arial"/>
                <w:szCs w:val="18"/>
                <w:lang w:val="en-US" w:eastAsia="en-US"/>
              </w:rPr>
              <w:t xml:space="preserve">     </w:t>
            </w:r>
            <w:r w:rsidRPr="00C06216">
              <w:rPr>
                <w:rFonts w:eastAsiaTheme="minorEastAsia" w:cs="Arial"/>
                <w:szCs w:val="18"/>
                <w:lang w:val="en-US" w:eastAsia="en-US"/>
              </w:rPr>
              <w:t>Patient</w:t>
            </w:r>
            <w:r w:rsidR="008E3794">
              <w:rPr>
                <w:rFonts w:eastAsiaTheme="minorEastAsia" w:cs="Arial"/>
                <w:szCs w:val="18"/>
                <w:lang w:val="en-US" w:eastAsia="en-US"/>
              </w:rPr>
              <w:t xml:space="preserve">: </w:t>
            </w:r>
            <w:r w:rsidR="008E3794">
              <w:rPr>
                <w:rFonts w:eastAsiaTheme="minorEastAsia" w:cs="Arial"/>
                <w:sz w:val="13"/>
                <w:szCs w:val="13"/>
                <w:lang w:val="en-US" w:eastAsia="en-US"/>
              </w:rPr>
              <w:t>…</w:t>
            </w:r>
            <w:r w:rsidR="008E3794" w:rsidRPr="00313EF7">
              <w:rPr>
                <w:rFonts w:eastAsiaTheme="minorEastAsia" w:cs="Arial"/>
                <w:sz w:val="13"/>
                <w:szCs w:val="13"/>
                <w:lang w:val="en-US" w:eastAsia="en-US"/>
              </w:rPr>
              <w:t>……………………</w:t>
            </w:r>
            <w:r w:rsidRPr="00C06216">
              <w:rPr>
                <w:rFonts w:eastAsiaTheme="minorEastAsia" w:cs="Arial"/>
                <w:szCs w:val="18"/>
                <w:lang w:val="en-US" w:eastAsia="en-US"/>
              </w:rPr>
              <w:t xml:space="preserve"> </w:t>
            </w:r>
            <w:r w:rsidR="00FF48C6">
              <w:rPr>
                <w:rFonts w:eastAsiaTheme="minorEastAsia" w:cs="Arial"/>
                <w:szCs w:val="18"/>
                <w:lang w:val="en-US" w:eastAsia="en-US"/>
              </w:rPr>
              <w:t xml:space="preserve">    </w:t>
            </w:r>
            <w:r w:rsidRPr="00C06216">
              <w:rPr>
                <w:rFonts w:eastAsiaTheme="minorEastAsia" w:cs="Arial"/>
                <w:szCs w:val="18"/>
                <w:lang w:val="en-US" w:eastAsia="en-US"/>
              </w:rPr>
              <w:t>Patient escort</w:t>
            </w:r>
            <w:r w:rsidR="008E3794">
              <w:rPr>
                <w:rFonts w:eastAsiaTheme="minorEastAsia" w:cs="Arial"/>
                <w:szCs w:val="18"/>
                <w:lang w:val="en-US" w:eastAsia="en-US"/>
              </w:rPr>
              <w:t xml:space="preserve">: </w:t>
            </w:r>
            <w:r w:rsidR="008E3794">
              <w:rPr>
                <w:rFonts w:eastAsiaTheme="minorEastAsia" w:cs="Arial"/>
                <w:sz w:val="13"/>
                <w:szCs w:val="13"/>
                <w:lang w:val="en-US" w:eastAsia="en-US"/>
              </w:rPr>
              <w:t>…</w:t>
            </w:r>
            <w:r w:rsidR="008E3794" w:rsidRPr="00313EF7">
              <w:rPr>
                <w:rFonts w:eastAsiaTheme="minorEastAsia" w:cs="Arial"/>
                <w:sz w:val="13"/>
                <w:szCs w:val="13"/>
                <w:lang w:val="en-US" w:eastAsia="en-US"/>
              </w:rPr>
              <w:t>……………………</w:t>
            </w:r>
          </w:p>
          <w:p w14:paraId="3874444C" w14:textId="5802B6F8" w:rsidR="00B92D9A" w:rsidRDefault="00B92D9A" w:rsidP="00C41C97">
            <w:pPr>
              <w:tabs>
                <w:tab w:val="left" w:pos="2783"/>
                <w:tab w:val="left" w:pos="2925"/>
                <w:tab w:val="left" w:pos="9072"/>
              </w:tabs>
              <w:spacing w:after="60"/>
              <w:rPr>
                <w:rFonts w:eastAsiaTheme="minorEastAsia" w:cs="Arial"/>
                <w:szCs w:val="18"/>
                <w:lang w:val="en-US" w:eastAsia="en-US"/>
              </w:rPr>
            </w:pPr>
            <w:r w:rsidRPr="00C06216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216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Pr="00C06216">
              <w:rPr>
                <w:rFonts w:cs="Arial"/>
                <w:color w:val="231F20"/>
                <w:szCs w:val="18"/>
              </w:rPr>
              <w:fldChar w:fldCharType="end"/>
            </w:r>
            <w:r w:rsidRPr="00C06216">
              <w:rPr>
                <w:rFonts w:cs="Arial"/>
                <w:color w:val="231F20"/>
                <w:szCs w:val="18"/>
              </w:rPr>
              <w:t xml:space="preserve"> </w:t>
            </w:r>
            <w:r w:rsidRPr="00C06216">
              <w:rPr>
                <w:rFonts w:eastAsiaTheme="minorEastAsia" w:cs="Arial"/>
                <w:szCs w:val="18"/>
                <w:lang w:val="en-US" w:eastAsia="en-US"/>
              </w:rPr>
              <w:t>Commercial accommodation</w:t>
            </w:r>
            <w:r w:rsidR="003B04C8" w:rsidRPr="00C06216">
              <w:rPr>
                <w:rFonts w:cs="Arial"/>
                <w:szCs w:val="18"/>
              </w:rPr>
              <w:tab/>
            </w:r>
            <w:r w:rsidRPr="00C06216">
              <w:rPr>
                <w:rFonts w:eastAsiaTheme="minorEastAsia" w:cs="Arial"/>
                <w:szCs w:val="18"/>
                <w:lang w:val="en-US" w:eastAsia="en-US"/>
              </w:rPr>
              <w:t>Number of nights approved:</w:t>
            </w:r>
            <w:r w:rsidR="00FF48C6">
              <w:rPr>
                <w:rFonts w:eastAsiaTheme="minorEastAsia" w:cs="Arial"/>
                <w:szCs w:val="18"/>
                <w:lang w:val="en-US" w:eastAsia="en-US"/>
              </w:rPr>
              <w:t xml:space="preserve">     </w:t>
            </w:r>
            <w:r w:rsidRPr="00C06216">
              <w:rPr>
                <w:rFonts w:eastAsiaTheme="minorEastAsia" w:cs="Arial"/>
                <w:szCs w:val="18"/>
                <w:lang w:val="en-US" w:eastAsia="en-US"/>
              </w:rPr>
              <w:t>Patient</w:t>
            </w:r>
            <w:r w:rsidR="008E3794">
              <w:rPr>
                <w:rFonts w:eastAsiaTheme="minorEastAsia" w:cs="Arial"/>
                <w:szCs w:val="18"/>
                <w:lang w:val="en-US" w:eastAsia="en-US"/>
              </w:rPr>
              <w:t xml:space="preserve">: </w:t>
            </w:r>
            <w:r w:rsidR="008E3794">
              <w:rPr>
                <w:rFonts w:eastAsiaTheme="minorEastAsia" w:cs="Arial"/>
                <w:sz w:val="13"/>
                <w:szCs w:val="13"/>
                <w:lang w:val="en-US" w:eastAsia="en-US"/>
              </w:rPr>
              <w:t>…</w:t>
            </w:r>
            <w:r w:rsidR="008E3794" w:rsidRPr="00313EF7">
              <w:rPr>
                <w:rFonts w:eastAsiaTheme="minorEastAsia" w:cs="Arial"/>
                <w:sz w:val="13"/>
                <w:szCs w:val="13"/>
                <w:lang w:val="en-US" w:eastAsia="en-US"/>
              </w:rPr>
              <w:t>……………………</w:t>
            </w:r>
            <w:r w:rsidRPr="00C06216">
              <w:rPr>
                <w:rFonts w:eastAsiaTheme="minorEastAsia" w:cs="Arial"/>
                <w:szCs w:val="18"/>
                <w:lang w:val="en-US" w:eastAsia="en-US"/>
              </w:rPr>
              <w:t xml:space="preserve"> </w:t>
            </w:r>
            <w:r w:rsidR="00FF48C6">
              <w:rPr>
                <w:rFonts w:eastAsiaTheme="minorEastAsia" w:cs="Arial"/>
                <w:szCs w:val="18"/>
                <w:lang w:val="en-US" w:eastAsia="en-US"/>
              </w:rPr>
              <w:t xml:space="preserve">    </w:t>
            </w:r>
            <w:r w:rsidRPr="00C06216">
              <w:rPr>
                <w:rFonts w:eastAsiaTheme="minorEastAsia" w:cs="Arial"/>
                <w:szCs w:val="18"/>
                <w:lang w:val="en-US" w:eastAsia="en-US"/>
              </w:rPr>
              <w:t>Patient escort</w:t>
            </w:r>
            <w:r w:rsidR="008E3794">
              <w:rPr>
                <w:rFonts w:eastAsiaTheme="minorEastAsia" w:cs="Arial"/>
                <w:szCs w:val="18"/>
                <w:lang w:val="en-US" w:eastAsia="en-US"/>
              </w:rPr>
              <w:t xml:space="preserve">: </w:t>
            </w:r>
            <w:r w:rsidR="008E3794">
              <w:rPr>
                <w:rFonts w:eastAsiaTheme="minorEastAsia" w:cs="Arial"/>
                <w:sz w:val="13"/>
                <w:szCs w:val="13"/>
                <w:lang w:val="en-US" w:eastAsia="en-US"/>
              </w:rPr>
              <w:t>…</w:t>
            </w:r>
            <w:r w:rsidR="008E3794" w:rsidRPr="00313EF7">
              <w:rPr>
                <w:rFonts w:eastAsiaTheme="minorEastAsia" w:cs="Arial"/>
                <w:sz w:val="13"/>
                <w:szCs w:val="13"/>
                <w:lang w:val="en-US" w:eastAsia="en-US"/>
              </w:rPr>
              <w:t>……………………</w:t>
            </w:r>
          </w:p>
          <w:p w14:paraId="482EB938" w14:textId="2E3CA538" w:rsidR="001862D4" w:rsidRPr="00EC7C95" w:rsidRDefault="00172FAA" w:rsidP="00EC7C95">
            <w:pPr>
              <w:tabs>
                <w:tab w:val="left" w:pos="2783"/>
                <w:tab w:val="left" w:pos="9072"/>
              </w:tabs>
              <w:spacing w:after="60"/>
              <w:rPr>
                <w:rFonts w:eastAsiaTheme="minorEastAsia" w:cs="Arial"/>
                <w:szCs w:val="18"/>
                <w:lang w:val="en-US" w:eastAsia="en-US"/>
              </w:rPr>
            </w:pPr>
            <w:r w:rsidRPr="00C06216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216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Pr="00C06216">
              <w:rPr>
                <w:rFonts w:cs="Arial"/>
                <w:color w:val="231F20"/>
                <w:szCs w:val="18"/>
              </w:rPr>
              <w:fldChar w:fldCharType="end"/>
            </w:r>
            <w:r w:rsidRPr="00C06216">
              <w:rPr>
                <w:rFonts w:cs="Arial"/>
                <w:color w:val="231F20"/>
                <w:szCs w:val="18"/>
              </w:rPr>
              <w:t xml:space="preserve"> </w:t>
            </w:r>
            <w:r w:rsidRPr="00172FAA">
              <w:rPr>
                <w:rFonts w:eastAsiaTheme="minorEastAsia" w:cs="Arial"/>
                <w:szCs w:val="18"/>
                <w:lang w:val="en-US" w:eastAsia="en-US"/>
              </w:rPr>
              <w:t>HHS to book</w:t>
            </w:r>
            <w:r>
              <w:rPr>
                <w:rFonts w:eastAsiaTheme="minorEastAsia" w:cs="Arial"/>
                <w:szCs w:val="18"/>
                <w:lang w:val="en-US" w:eastAsia="en-US"/>
              </w:rPr>
              <w:t xml:space="preserve">     </w:t>
            </w:r>
            <w:r w:rsidRPr="00C06216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216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Pr="00C06216">
              <w:rPr>
                <w:rFonts w:cs="Arial"/>
                <w:color w:val="231F20"/>
                <w:szCs w:val="18"/>
              </w:rPr>
              <w:fldChar w:fldCharType="end"/>
            </w:r>
            <w:r w:rsidRPr="00C06216">
              <w:rPr>
                <w:rFonts w:cs="Arial"/>
                <w:color w:val="231F20"/>
                <w:szCs w:val="18"/>
              </w:rPr>
              <w:t xml:space="preserve"> </w:t>
            </w:r>
            <w:r w:rsidRPr="00172FAA">
              <w:rPr>
                <w:rFonts w:eastAsiaTheme="minorEastAsia" w:cs="Arial"/>
                <w:szCs w:val="18"/>
                <w:lang w:val="en-US" w:eastAsia="en-US"/>
              </w:rPr>
              <w:t>Transport</w:t>
            </w:r>
            <w:r>
              <w:rPr>
                <w:rFonts w:eastAsiaTheme="minorEastAsia" w:cs="Arial"/>
                <w:szCs w:val="18"/>
                <w:lang w:val="en-US" w:eastAsia="en-US"/>
              </w:rPr>
              <w:t xml:space="preserve">     </w:t>
            </w:r>
            <w:r w:rsidRPr="00C06216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216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Pr="00C06216">
              <w:rPr>
                <w:rFonts w:cs="Arial"/>
                <w:color w:val="231F20"/>
                <w:szCs w:val="18"/>
              </w:rPr>
              <w:fldChar w:fldCharType="end"/>
            </w:r>
            <w:r w:rsidRPr="00C06216">
              <w:rPr>
                <w:rFonts w:cs="Arial"/>
                <w:color w:val="231F20"/>
                <w:szCs w:val="18"/>
              </w:rPr>
              <w:t xml:space="preserve"> </w:t>
            </w:r>
            <w:r w:rsidRPr="00172FAA">
              <w:rPr>
                <w:rFonts w:eastAsiaTheme="minorEastAsia" w:cs="Arial"/>
                <w:szCs w:val="18"/>
                <w:lang w:val="en-US" w:eastAsia="en-US"/>
              </w:rPr>
              <w:t>Accommodation</w:t>
            </w:r>
            <w:r>
              <w:rPr>
                <w:rFonts w:eastAsiaTheme="minorEastAsia" w:cs="Arial"/>
                <w:szCs w:val="18"/>
                <w:lang w:val="en-US" w:eastAsia="en-US"/>
              </w:rPr>
              <w:t xml:space="preserve">     </w:t>
            </w:r>
            <w:r w:rsidRPr="00C06216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216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Pr="00C06216">
              <w:rPr>
                <w:rFonts w:cs="Arial"/>
                <w:color w:val="231F20"/>
                <w:szCs w:val="18"/>
              </w:rPr>
              <w:fldChar w:fldCharType="end"/>
            </w:r>
            <w:r w:rsidRPr="00C06216">
              <w:rPr>
                <w:rFonts w:cs="Arial"/>
                <w:color w:val="231F20"/>
                <w:szCs w:val="18"/>
              </w:rPr>
              <w:t xml:space="preserve"> </w:t>
            </w:r>
            <w:r w:rsidRPr="00C06216">
              <w:rPr>
                <w:rFonts w:eastAsiaTheme="minorEastAsia" w:cs="Arial"/>
                <w:szCs w:val="18"/>
                <w:lang w:val="en-US" w:eastAsia="en-US"/>
              </w:rPr>
              <w:t>Other</w:t>
            </w:r>
            <w:r>
              <w:rPr>
                <w:rFonts w:eastAsiaTheme="minorEastAsia" w:cs="Arial"/>
                <w:szCs w:val="18"/>
                <w:lang w:val="en-US" w:eastAsia="en-US"/>
              </w:rPr>
              <w:t xml:space="preserve">: </w:t>
            </w:r>
            <w:r w:rsidRPr="00313EF7">
              <w:rPr>
                <w:rFonts w:eastAsiaTheme="minorEastAsia" w:cs="Arial"/>
                <w:sz w:val="13"/>
                <w:szCs w:val="13"/>
                <w:lang w:val="en-US" w:eastAsia="en-US"/>
              </w:rPr>
              <w:t>……</w:t>
            </w:r>
            <w:r>
              <w:rPr>
                <w:rFonts w:eastAsiaTheme="minorEastAsia" w:cs="Arial"/>
                <w:sz w:val="13"/>
                <w:szCs w:val="13"/>
                <w:lang w:val="en-US" w:eastAsia="en-US"/>
              </w:rPr>
              <w:t>…</w:t>
            </w:r>
            <w:r w:rsidRPr="00313EF7">
              <w:rPr>
                <w:rFonts w:eastAsiaTheme="minorEastAsia" w:cs="Arial"/>
                <w:sz w:val="13"/>
                <w:szCs w:val="13"/>
                <w:lang w:val="en-US" w:eastAsia="en-US"/>
              </w:rPr>
              <w:t>……</w:t>
            </w:r>
            <w:r>
              <w:rPr>
                <w:rFonts w:eastAsiaTheme="minorEastAsia" w:cs="Arial"/>
                <w:sz w:val="13"/>
                <w:szCs w:val="13"/>
                <w:lang w:val="en-US" w:eastAsia="en-US"/>
              </w:rPr>
              <w:t>…………………………………..</w:t>
            </w:r>
            <w:r w:rsidRPr="00313EF7">
              <w:rPr>
                <w:rFonts w:eastAsiaTheme="minorEastAsia" w:cs="Arial"/>
                <w:sz w:val="13"/>
                <w:szCs w:val="13"/>
                <w:lang w:val="en-US" w:eastAsia="en-US"/>
              </w:rPr>
              <w:t>………………………………………………</w:t>
            </w:r>
            <w:r>
              <w:rPr>
                <w:rFonts w:eastAsiaTheme="minorEastAsia" w:cs="Arial"/>
                <w:sz w:val="13"/>
                <w:szCs w:val="13"/>
                <w:lang w:val="en-US" w:eastAsia="en-US"/>
              </w:rPr>
              <w:t>….</w:t>
            </w:r>
            <w:r w:rsidRPr="00313EF7">
              <w:rPr>
                <w:rFonts w:eastAsiaTheme="minorEastAsia" w:cs="Arial"/>
                <w:sz w:val="13"/>
                <w:szCs w:val="13"/>
                <w:lang w:val="en-US" w:eastAsia="en-US"/>
              </w:rPr>
              <w:t>…….</w:t>
            </w:r>
          </w:p>
        </w:tc>
      </w:tr>
      <w:tr w:rsidR="00EC7C95" w:rsidRPr="00E11DDA" w14:paraId="3A5DF4EA" w14:textId="77777777" w:rsidTr="00C906DB">
        <w:trPr>
          <w:cantSplit/>
          <w:trHeight w:val="1191"/>
        </w:trPr>
        <w:tc>
          <w:tcPr>
            <w:tcW w:w="10773" w:type="dxa"/>
            <w:gridSpan w:val="15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F34D4" w14:textId="67FD678A" w:rsidR="00EC7C95" w:rsidRPr="00E11DDA" w:rsidRDefault="00EC7C95" w:rsidP="00CE624B">
            <w:pPr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Cs w:val="18"/>
                <w:lang w:val="en-US" w:eastAsia="en-US"/>
              </w:rPr>
            </w:pPr>
            <w:r w:rsidRPr="00E11DDA">
              <w:rPr>
                <w:rFonts w:eastAsiaTheme="minorEastAsia" w:cs="Arial"/>
                <w:b/>
                <w:szCs w:val="18"/>
                <w:lang w:val="en-US" w:eastAsia="en-US"/>
              </w:rPr>
              <w:t>Has it been determined if a telehealth alternative exists for this patient</w:t>
            </w:r>
            <w:r w:rsidR="00E11DDA" w:rsidRPr="00E11DDA">
              <w:rPr>
                <w:rFonts w:eastAsiaTheme="minorEastAsia" w:cs="Arial"/>
                <w:b/>
                <w:szCs w:val="18"/>
                <w:lang w:val="en-US" w:eastAsia="en-US"/>
              </w:rPr>
              <w:t>?</w:t>
            </w:r>
            <w:r w:rsidR="00E11DDA">
              <w:rPr>
                <w:rFonts w:eastAsiaTheme="minorEastAsia" w:cs="Arial"/>
                <w:szCs w:val="18"/>
                <w:lang w:val="en-US" w:eastAsia="en-US"/>
              </w:rPr>
              <w:t xml:space="preserve">     </w:t>
            </w:r>
            <w:r w:rsidR="00E11DDA" w:rsidRPr="00C06216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1DDA" w:rsidRPr="00C06216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="00E11DDA" w:rsidRPr="00C06216">
              <w:rPr>
                <w:rFonts w:cs="Arial"/>
                <w:color w:val="231F20"/>
                <w:szCs w:val="18"/>
              </w:rPr>
              <w:fldChar w:fldCharType="end"/>
            </w:r>
            <w:r w:rsidR="00E11DDA" w:rsidRPr="00C06216">
              <w:rPr>
                <w:rFonts w:cs="Arial"/>
                <w:color w:val="231F20"/>
                <w:szCs w:val="18"/>
              </w:rPr>
              <w:t xml:space="preserve"> </w:t>
            </w:r>
            <w:r w:rsidR="00E11DDA" w:rsidRPr="00C06216">
              <w:rPr>
                <w:rFonts w:eastAsiaTheme="minorEastAsia" w:cs="Arial"/>
                <w:szCs w:val="18"/>
                <w:lang w:val="en-US" w:eastAsia="en-US"/>
              </w:rPr>
              <w:t>Yes</w:t>
            </w:r>
            <w:r w:rsidR="00E11DDA">
              <w:rPr>
                <w:rFonts w:eastAsiaTheme="minorEastAsia" w:cs="Arial"/>
                <w:szCs w:val="18"/>
                <w:lang w:val="en-US" w:eastAsia="en-US"/>
              </w:rPr>
              <w:t xml:space="preserve">     </w:t>
            </w:r>
            <w:r w:rsidR="00E11DDA" w:rsidRPr="00C06216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1DDA" w:rsidRPr="00C06216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E2620">
              <w:rPr>
                <w:rFonts w:cs="Arial"/>
                <w:color w:val="231F20"/>
                <w:szCs w:val="18"/>
              </w:rPr>
            </w:r>
            <w:r w:rsidR="009E2620">
              <w:rPr>
                <w:rFonts w:cs="Arial"/>
                <w:color w:val="231F20"/>
                <w:szCs w:val="18"/>
              </w:rPr>
              <w:fldChar w:fldCharType="separate"/>
            </w:r>
            <w:r w:rsidR="00E11DDA" w:rsidRPr="00C06216">
              <w:rPr>
                <w:rFonts w:cs="Arial"/>
                <w:color w:val="231F20"/>
                <w:szCs w:val="18"/>
              </w:rPr>
              <w:fldChar w:fldCharType="end"/>
            </w:r>
            <w:r w:rsidR="00E11DDA" w:rsidRPr="00C06216">
              <w:rPr>
                <w:rFonts w:cs="Arial"/>
                <w:color w:val="231F20"/>
                <w:szCs w:val="18"/>
              </w:rPr>
              <w:t xml:space="preserve"> </w:t>
            </w:r>
            <w:r w:rsidR="00E11DDA" w:rsidRPr="00C06216">
              <w:rPr>
                <w:rFonts w:eastAsiaTheme="minorEastAsia" w:cs="Arial"/>
                <w:szCs w:val="18"/>
                <w:lang w:val="en-US" w:eastAsia="en-US"/>
              </w:rPr>
              <w:t>No</w:t>
            </w:r>
          </w:p>
          <w:p w14:paraId="477A500E" w14:textId="75433F9F" w:rsidR="00EC7C95" w:rsidRPr="00E11DDA" w:rsidRDefault="00EC7C95" w:rsidP="00191E44">
            <w:pPr>
              <w:autoSpaceDE w:val="0"/>
              <w:autoSpaceDN w:val="0"/>
              <w:adjustRightInd w:val="0"/>
              <w:rPr>
                <w:rFonts w:eastAsiaTheme="minorEastAsia" w:cs="Arial"/>
                <w:szCs w:val="18"/>
                <w:lang w:val="en-US" w:eastAsia="en-US"/>
              </w:rPr>
            </w:pPr>
            <w:r w:rsidRPr="00E11DDA">
              <w:rPr>
                <w:rFonts w:eastAsiaTheme="minorEastAsia" w:cs="Arial"/>
                <w:szCs w:val="18"/>
                <w:lang w:val="en-US" w:eastAsia="en-US"/>
              </w:rPr>
              <w:t xml:space="preserve">If </w:t>
            </w:r>
            <w:r w:rsidRPr="0046333C">
              <w:rPr>
                <w:rFonts w:eastAsiaTheme="minorEastAsia" w:cs="Arial"/>
                <w:i/>
                <w:szCs w:val="18"/>
                <w:lang w:val="en-US" w:eastAsia="en-US"/>
              </w:rPr>
              <w:t>no</w:t>
            </w:r>
            <w:r w:rsidRPr="00E11DDA">
              <w:rPr>
                <w:rFonts w:eastAsiaTheme="minorEastAsia" w:cs="Arial"/>
                <w:szCs w:val="18"/>
                <w:lang w:val="en-US" w:eastAsia="en-US"/>
              </w:rPr>
              <w:t>, provide reason</w:t>
            </w:r>
            <w:r w:rsidR="00E11DDA"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</w:tc>
      </w:tr>
      <w:tr w:rsidR="00EC7C95" w:rsidRPr="00CD5F77" w14:paraId="6C580907" w14:textId="77777777" w:rsidTr="00504CE8">
        <w:trPr>
          <w:cantSplit/>
          <w:trHeight w:val="170"/>
        </w:trPr>
        <w:tc>
          <w:tcPr>
            <w:tcW w:w="10773" w:type="dxa"/>
            <w:gridSpan w:val="15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60C451" w14:textId="358A0C2F" w:rsidR="00EC7C95" w:rsidRPr="00CD5F77" w:rsidRDefault="00CD5F77" w:rsidP="00C906DB">
            <w:pPr>
              <w:autoSpaceDE w:val="0"/>
              <w:autoSpaceDN w:val="0"/>
              <w:adjustRightInd w:val="0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D5F77">
              <w:rPr>
                <w:rFonts w:eastAsiaTheme="minorEastAsia" w:cs="Arial"/>
                <w:b/>
                <w:szCs w:val="18"/>
                <w:lang w:val="en-US" w:eastAsia="en-US"/>
              </w:rPr>
              <w:t>Hospital and Health Service approval</w:t>
            </w:r>
          </w:p>
        </w:tc>
      </w:tr>
      <w:tr w:rsidR="00937111" w:rsidRPr="00C06216" w14:paraId="6BB9DD28" w14:textId="77777777" w:rsidTr="00191E44">
        <w:trPr>
          <w:cantSplit/>
          <w:trHeight w:val="454"/>
        </w:trPr>
        <w:tc>
          <w:tcPr>
            <w:tcW w:w="4309" w:type="dxa"/>
            <w:gridSpan w:val="4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488B5" w14:textId="77777777" w:rsidR="00937111" w:rsidRPr="00C06216" w:rsidRDefault="00937111" w:rsidP="00191E44">
            <w:pPr>
              <w:keepNext/>
              <w:keepLines/>
              <w:spacing w:line="276" w:lineRule="auto"/>
              <w:rPr>
                <w:rFonts w:cs="Arial"/>
                <w:szCs w:val="18"/>
              </w:rPr>
            </w:pPr>
            <w:r w:rsidRPr="0021052B">
              <w:rPr>
                <w:rFonts w:cs="Arial"/>
                <w:szCs w:val="18"/>
              </w:rPr>
              <w:t>Approver</w:t>
            </w:r>
            <w:r w:rsidRPr="00C06216">
              <w:rPr>
                <w:rFonts w:cs="Arial"/>
                <w:szCs w:val="18"/>
              </w:rPr>
              <w:t xml:space="preserve"> name:</w:t>
            </w:r>
          </w:p>
        </w:tc>
        <w:tc>
          <w:tcPr>
            <w:tcW w:w="3518" w:type="dxa"/>
            <w:gridSpan w:val="8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D4798" w14:textId="77777777" w:rsidR="00937111" w:rsidRPr="00C06216" w:rsidRDefault="00937111" w:rsidP="00191E44">
            <w:pPr>
              <w:keepNext/>
              <w:keepLines/>
              <w:rPr>
                <w:rFonts w:cs="Arial"/>
                <w:szCs w:val="18"/>
              </w:rPr>
            </w:pPr>
            <w:r w:rsidRPr="00C06216">
              <w:rPr>
                <w:rFonts w:cs="Arial"/>
                <w:szCs w:val="18"/>
              </w:rPr>
              <w:t>Signature:</w:t>
            </w:r>
          </w:p>
        </w:tc>
        <w:tc>
          <w:tcPr>
            <w:tcW w:w="2946" w:type="dxa"/>
            <w:gridSpan w:val="3"/>
            <w:shd w:val="clear" w:color="auto" w:fill="F2F2F2" w:themeFill="background1" w:themeFillShade="F2"/>
          </w:tcPr>
          <w:p w14:paraId="6B6062C4" w14:textId="77777777" w:rsidR="00937111" w:rsidRPr="00C06216" w:rsidRDefault="00937111" w:rsidP="00191E44">
            <w:pPr>
              <w:keepNext/>
              <w:keepLines/>
              <w:spacing w:line="276" w:lineRule="auto"/>
              <w:rPr>
                <w:rFonts w:cs="Arial"/>
                <w:szCs w:val="18"/>
              </w:rPr>
            </w:pPr>
            <w:r w:rsidRPr="00C06216">
              <w:rPr>
                <w:rFonts w:cs="Arial"/>
                <w:szCs w:val="18"/>
              </w:rPr>
              <w:t>Date (DD/MM/YY):</w:t>
            </w:r>
          </w:p>
        </w:tc>
      </w:tr>
      <w:tr w:rsidR="00605657" w:rsidRPr="00C06216" w14:paraId="0D9709D6" w14:textId="77777777" w:rsidTr="00191E44">
        <w:trPr>
          <w:cantSplit/>
          <w:trHeight w:val="454"/>
        </w:trPr>
        <w:tc>
          <w:tcPr>
            <w:tcW w:w="4309" w:type="dxa"/>
            <w:gridSpan w:val="4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81B1CE" w14:textId="77777777" w:rsidR="00605657" w:rsidRPr="00C06216" w:rsidRDefault="00605657" w:rsidP="00191E44">
            <w:pPr>
              <w:keepNext/>
              <w:keepLines/>
              <w:spacing w:line="276" w:lineRule="auto"/>
              <w:rPr>
                <w:rFonts w:cs="Arial"/>
                <w:szCs w:val="18"/>
              </w:rPr>
            </w:pPr>
            <w:r w:rsidRPr="0021052B">
              <w:rPr>
                <w:rFonts w:cs="Arial"/>
                <w:szCs w:val="18"/>
              </w:rPr>
              <w:t>Approver</w:t>
            </w:r>
            <w:r w:rsidRPr="00C06216">
              <w:rPr>
                <w:rFonts w:cs="Arial"/>
                <w:szCs w:val="18"/>
              </w:rPr>
              <w:t xml:space="preserve"> name:</w:t>
            </w:r>
          </w:p>
        </w:tc>
        <w:tc>
          <w:tcPr>
            <w:tcW w:w="3518" w:type="dxa"/>
            <w:gridSpan w:val="8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F0647" w14:textId="77777777" w:rsidR="00605657" w:rsidRPr="00C06216" w:rsidRDefault="00605657" w:rsidP="00191E44">
            <w:pPr>
              <w:keepNext/>
              <w:keepLines/>
              <w:rPr>
                <w:rFonts w:cs="Arial"/>
                <w:szCs w:val="18"/>
              </w:rPr>
            </w:pPr>
            <w:r w:rsidRPr="00C06216">
              <w:rPr>
                <w:rFonts w:cs="Arial"/>
                <w:szCs w:val="18"/>
              </w:rPr>
              <w:t>Signature:</w:t>
            </w:r>
          </w:p>
        </w:tc>
        <w:tc>
          <w:tcPr>
            <w:tcW w:w="2946" w:type="dxa"/>
            <w:gridSpan w:val="3"/>
            <w:shd w:val="clear" w:color="auto" w:fill="F2F2F2" w:themeFill="background1" w:themeFillShade="F2"/>
          </w:tcPr>
          <w:p w14:paraId="1EF08E7D" w14:textId="77777777" w:rsidR="00605657" w:rsidRPr="00C06216" w:rsidRDefault="00605657" w:rsidP="00191E44">
            <w:pPr>
              <w:keepNext/>
              <w:keepLines/>
              <w:spacing w:line="276" w:lineRule="auto"/>
              <w:rPr>
                <w:rFonts w:cs="Arial"/>
                <w:szCs w:val="18"/>
              </w:rPr>
            </w:pPr>
            <w:r w:rsidRPr="00C06216">
              <w:rPr>
                <w:rFonts w:cs="Arial"/>
                <w:szCs w:val="18"/>
              </w:rPr>
              <w:t>Date (DD/MM/YY):</w:t>
            </w:r>
          </w:p>
        </w:tc>
      </w:tr>
      <w:tr w:rsidR="00605657" w:rsidRPr="00C06216" w14:paraId="0585079C" w14:textId="77777777" w:rsidTr="00094D27">
        <w:trPr>
          <w:cantSplit/>
          <w:trHeight w:val="1871"/>
        </w:trPr>
        <w:tc>
          <w:tcPr>
            <w:tcW w:w="10773" w:type="dxa"/>
            <w:gridSpan w:val="15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70EEC7" w14:textId="5F508D00" w:rsidR="0067651B" w:rsidRPr="0067651B" w:rsidRDefault="003515A8" w:rsidP="003515A8">
            <w:pPr>
              <w:autoSpaceDE w:val="0"/>
              <w:autoSpaceDN w:val="0"/>
              <w:adjustRightInd w:val="0"/>
              <w:rPr>
                <w:rFonts w:eastAsiaTheme="minorEastAsia" w:cs="Arial"/>
                <w:szCs w:val="18"/>
                <w:lang w:val="en-US" w:eastAsia="en-US"/>
              </w:rPr>
            </w:pPr>
            <w:r w:rsidRPr="003515A8">
              <w:rPr>
                <w:rFonts w:eastAsiaTheme="minorEastAsia" w:cs="Arial"/>
                <w:szCs w:val="18"/>
                <w:lang w:val="en-US" w:eastAsia="en-US"/>
              </w:rPr>
              <w:t>Special consideration - provide reason:</w:t>
            </w:r>
          </w:p>
        </w:tc>
      </w:tr>
      <w:tr w:rsidR="00605657" w:rsidRPr="00C06216" w14:paraId="446688D9" w14:textId="77777777" w:rsidTr="00094D27">
        <w:trPr>
          <w:cantSplit/>
          <w:trHeight w:val="1871"/>
        </w:trPr>
        <w:tc>
          <w:tcPr>
            <w:tcW w:w="10773" w:type="dxa"/>
            <w:gridSpan w:val="15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ABE63" w14:textId="31A18C20" w:rsidR="00605657" w:rsidRPr="003515A8" w:rsidRDefault="003515A8" w:rsidP="00483B67">
            <w:pPr>
              <w:keepNext/>
              <w:keepLines/>
              <w:spacing w:line="276" w:lineRule="auto"/>
              <w:rPr>
                <w:rFonts w:cs="Arial"/>
                <w:szCs w:val="18"/>
              </w:rPr>
            </w:pPr>
            <w:r w:rsidRPr="003515A8">
              <w:rPr>
                <w:rFonts w:eastAsiaTheme="minorEastAsia" w:cs="Arial"/>
                <w:szCs w:val="18"/>
                <w:lang w:val="en-US" w:eastAsia="en-US"/>
              </w:rPr>
              <w:t>Application not approved - provide reason:</w:t>
            </w:r>
          </w:p>
        </w:tc>
      </w:tr>
    </w:tbl>
    <w:p w14:paraId="15B76104" w14:textId="35A2A166" w:rsidR="00066B6D" w:rsidRDefault="00066B6D" w:rsidP="001862D4"/>
    <w:sectPr w:rsidR="00066B6D" w:rsidSect="00AE4CF0">
      <w:headerReference w:type="default" r:id="rId10"/>
      <w:footerReference w:type="default" r:id="rId11"/>
      <w:pgSz w:w="11900" w:h="16840"/>
      <w:pgMar w:top="567" w:right="567" w:bottom="567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E0998" w14:textId="77777777" w:rsidR="009E2620" w:rsidRDefault="009E2620" w:rsidP="00DF629B">
      <w:r>
        <w:separator/>
      </w:r>
    </w:p>
  </w:endnote>
  <w:endnote w:type="continuationSeparator" w:id="0">
    <w:p w14:paraId="3651BD3D" w14:textId="77777777" w:rsidR="009E2620" w:rsidRDefault="009E2620" w:rsidP="00DF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FC6D3" w14:textId="0E601802" w:rsidR="00700A9A" w:rsidRDefault="00700A9A" w:rsidP="00740ABC">
    <w:pPr>
      <w:pStyle w:val="Footer"/>
      <w:tabs>
        <w:tab w:val="clear" w:pos="4320"/>
        <w:tab w:val="clear" w:pos="8640"/>
        <w:tab w:val="right" w:pos="9639"/>
      </w:tabs>
      <w:rPr>
        <w:rFonts w:cs="Arial"/>
        <w:noProof/>
        <w:sz w:val="16"/>
        <w:szCs w:val="16"/>
        <w:lang w:val="en-US"/>
      </w:rPr>
    </w:pPr>
    <w:r w:rsidRPr="00DF3015">
      <w:rPr>
        <w:rFonts w:cs="Arial"/>
        <w:b/>
        <w:noProof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E4A101" wp14:editId="77F55C8B">
              <wp:simplePos x="0" y="0"/>
              <wp:positionH relativeFrom="column">
                <wp:posOffset>-45085</wp:posOffset>
              </wp:positionH>
              <wp:positionV relativeFrom="paragraph">
                <wp:posOffset>56515</wp:posOffset>
              </wp:positionV>
              <wp:extent cx="6840000" cy="699"/>
              <wp:effectExtent l="50800" t="38100" r="31115" b="7556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699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39825B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5pt,4.45pt" to="535.05pt,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&#13;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0F98E6F7" w14:textId="0A56E91E" w:rsidR="00700A9A" w:rsidRPr="00A11CAD" w:rsidRDefault="00700A9A" w:rsidP="004B4251">
    <w:pPr>
      <w:pStyle w:val="BodyText"/>
      <w:tabs>
        <w:tab w:val="left" w:pos="5228"/>
        <w:tab w:val="right" w:pos="10709"/>
      </w:tabs>
      <w:kinsoku w:val="0"/>
      <w:overflowPunct w:val="0"/>
      <w:spacing w:before="5"/>
      <w:ind w:left="-42"/>
    </w:pPr>
    <w:r w:rsidRPr="00483124">
      <w:rPr>
        <w:b/>
        <w:bCs/>
        <w:i w:val="0"/>
        <w:iCs w:val="0"/>
        <w:color w:val="231F20"/>
        <w:sz w:val="22"/>
        <w:szCs w:val="22"/>
      </w:rPr>
      <w:t>Queensland Health</w:t>
    </w:r>
    <w:r w:rsidRPr="00483124">
      <w:rPr>
        <w:i w:val="0"/>
        <w:iCs w:val="0"/>
        <w:color w:val="231F20"/>
        <w:sz w:val="22"/>
        <w:szCs w:val="22"/>
      </w:rPr>
      <w:tab/>
    </w:r>
    <w:r>
      <w:rPr>
        <w:i w:val="0"/>
        <w:iCs w:val="0"/>
        <w:color w:val="231F20"/>
        <w:sz w:val="22"/>
        <w:szCs w:val="22"/>
      </w:rPr>
      <w:tab/>
    </w:r>
    <w:r>
      <w:rPr>
        <w:i w:val="0"/>
        <w:iCs w:val="0"/>
        <w:color w:val="231F20"/>
        <w:sz w:val="16"/>
        <w:szCs w:val="16"/>
      </w:rPr>
      <w:t>PTSS     Travel referral (Form B)     v1.00     02/</w:t>
    </w:r>
    <w:r w:rsidRPr="00F64778">
      <w:rPr>
        <w:i w:val="0"/>
        <w:iCs w:val="0"/>
        <w:color w:val="231F20"/>
        <w:sz w:val="16"/>
        <w:szCs w:val="16"/>
      </w:rPr>
      <w:t>201</w:t>
    </w:r>
    <w:r>
      <w:rPr>
        <w:i w:val="0"/>
        <w:iCs w:val="0"/>
        <w:color w:val="231F20"/>
        <w:sz w:val="16"/>
        <w:szCs w:val="16"/>
      </w:rPr>
      <w:t xml:space="preserve">9     </w:t>
    </w:r>
    <w:r w:rsidRPr="00F64778">
      <w:rPr>
        <w:i w:val="0"/>
        <w:sz w:val="16"/>
        <w:szCs w:val="16"/>
      </w:rPr>
      <w:t xml:space="preserve">Page </w:t>
    </w:r>
    <w:r w:rsidRPr="00F64778">
      <w:rPr>
        <w:i w:val="0"/>
        <w:sz w:val="16"/>
        <w:szCs w:val="16"/>
      </w:rPr>
      <w:fldChar w:fldCharType="begin"/>
    </w:r>
    <w:r w:rsidRPr="00F64778">
      <w:rPr>
        <w:i w:val="0"/>
        <w:sz w:val="16"/>
        <w:szCs w:val="16"/>
      </w:rPr>
      <w:instrText xml:space="preserve"> PAGE </w:instrText>
    </w:r>
    <w:r w:rsidRPr="00F64778">
      <w:rPr>
        <w:i w:val="0"/>
        <w:sz w:val="16"/>
        <w:szCs w:val="16"/>
      </w:rPr>
      <w:fldChar w:fldCharType="separate"/>
    </w:r>
    <w:r w:rsidRPr="00F64778">
      <w:rPr>
        <w:i w:val="0"/>
        <w:noProof/>
        <w:sz w:val="16"/>
        <w:szCs w:val="16"/>
      </w:rPr>
      <w:t>1</w:t>
    </w:r>
    <w:r w:rsidRPr="00F64778">
      <w:rPr>
        <w:i w:val="0"/>
        <w:sz w:val="16"/>
        <w:szCs w:val="16"/>
      </w:rPr>
      <w:fldChar w:fldCharType="end"/>
    </w:r>
    <w:r w:rsidRPr="00F64778">
      <w:rPr>
        <w:i w:val="0"/>
        <w:sz w:val="16"/>
        <w:szCs w:val="16"/>
      </w:rPr>
      <w:t xml:space="preserve"> of </w:t>
    </w:r>
    <w:r w:rsidRPr="00F64778">
      <w:rPr>
        <w:i w:val="0"/>
        <w:sz w:val="16"/>
        <w:szCs w:val="16"/>
      </w:rPr>
      <w:fldChar w:fldCharType="begin"/>
    </w:r>
    <w:r w:rsidRPr="00F64778">
      <w:rPr>
        <w:i w:val="0"/>
        <w:sz w:val="16"/>
        <w:szCs w:val="16"/>
      </w:rPr>
      <w:instrText xml:space="preserve"> NUMPAGES </w:instrText>
    </w:r>
    <w:r w:rsidRPr="00F64778">
      <w:rPr>
        <w:i w:val="0"/>
        <w:sz w:val="16"/>
        <w:szCs w:val="16"/>
      </w:rPr>
      <w:fldChar w:fldCharType="separate"/>
    </w:r>
    <w:r w:rsidRPr="00F64778">
      <w:rPr>
        <w:i w:val="0"/>
        <w:noProof/>
        <w:sz w:val="16"/>
        <w:szCs w:val="16"/>
      </w:rPr>
      <w:t>1</w:t>
    </w:r>
    <w:r w:rsidRPr="00F64778">
      <w:rPr>
        <w:i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01E8E" w14:textId="77777777" w:rsidR="009E2620" w:rsidRDefault="009E2620" w:rsidP="00DF629B">
      <w:r>
        <w:separator/>
      </w:r>
    </w:p>
  </w:footnote>
  <w:footnote w:type="continuationSeparator" w:id="0">
    <w:p w14:paraId="236B731B" w14:textId="77777777" w:rsidR="009E2620" w:rsidRDefault="009E2620" w:rsidP="00DF6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62A96" w14:textId="43819559" w:rsidR="00700A9A" w:rsidRPr="00754DD2" w:rsidRDefault="00700A9A" w:rsidP="00FD256F">
    <w:pPr>
      <w:pStyle w:val="formtitlemain"/>
      <w:spacing w:after="120"/>
      <w:jc w:val="right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72AB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F4575C"/>
    <w:multiLevelType w:val="hybridMultilevel"/>
    <w:tmpl w:val="E64C7B78"/>
    <w:lvl w:ilvl="0" w:tplc="3EC0C7DC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6901474">
      <w:start w:val="1"/>
      <w:numFmt w:val="lowerLetter"/>
      <w:lvlText w:val="%2)"/>
      <w:lvlJc w:val="left"/>
      <w:pPr>
        <w:ind w:left="1640" w:hanging="5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02B30"/>
    <w:multiLevelType w:val="hybridMultilevel"/>
    <w:tmpl w:val="FBF20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7578A1"/>
    <w:multiLevelType w:val="hybridMultilevel"/>
    <w:tmpl w:val="14B4930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62991"/>
    <w:multiLevelType w:val="hybridMultilevel"/>
    <w:tmpl w:val="A182A2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60E79"/>
    <w:multiLevelType w:val="hybridMultilevel"/>
    <w:tmpl w:val="FB4E9B16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A6A3128"/>
    <w:multiLevelType w:val="hybridMultilevel"/>
    <w:tmpl w:val="4E2A30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B81B7C"/>
    <w:multiLevelType w:val="hybridMultilevel"/>
    <w:tmpl w:val="4B9884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4B36AA"/>
    <w:multiLevelType w:val="hybridMultilevel"/>
    <w:tmpl w:val="92706F26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325195"/>
    <w:multiLevelType w:val="hybridMultilevel"/>
    <w:tmpl w:val="FD5EBDBC"/>
    <w:lvl w:ilvl="0" w:tplc="0E727618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535F4"/>
    <w:multiLevelType w:val="hybridMultilevel"/>
    <w:tmpl w:val="7B7CE6DC"/>
    <w:lvl w:ilvl="0" w:tplc="67C42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24B47"/>
    <w:multiLevelType w:val="multilevel"/>
    <w:tmpl w:val="4B98847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B2229C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49C3542"/>
    <w:multiLevelType w:val="hybridMultilevel"/>
    <w:tmpl w:val="E5929FCE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816BBD"/>
    <w:multiLevelType w:val="multilevel"/>
    <w:tmpl w:val="0409001D"/>
    <w:numStyleLink w:val="Style1"/>
  </w:abstractNum>
  <w:abstractNum w:abstractNumId="15" w15:restartNumberingAfterBreak="0">
    <w:nsid w:val="5CF910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66617B0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87801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8FC63C8"/>
    <w:multiLevelType w:val="hybridMultilevel"/>
    <w:tmpl w:val="B5B804B8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3D1470"/>
    <w:multiLevelType w:val="hybridMultilevel"/>
    <w:tmpl w:val="38BE2012"/>
    <w:lvl w:ilvl="0" w:tplc="37C622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E51F9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5E93B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96F7987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C080A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CFF1E28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8"/>
  </w:num>
  <w:num w:numId="3">
    <w:abstractNumId w:val="18"/>
  </w:num>
  <w:num w:numId="4">
    <w:abstractNumId w:val="6"/>
  </w:num>
  <w:num w:numId="5">
    <w:abstractNumId w:val="5"/>
  </w:num>
  <w:num w:numId="6">
    <w:abstractNumId w:val="7"/>
  </w:num>
  <w:num w:numId="7">
    <w:abstractNumId w:val="11"/>
  </w:num>
  <w:num w:numId="8">
    <w:abstractNumId w:val="0"/>
  </w:num>
  <w:num w:numId="9">
    <w:abstractNumId w:val="13"/>
  </w:num>
  <w:num w:numId="10">
    <w:abstractNumId w:val="24"/>
  </w:num>
  <w:num w:numId="11">
    <w:abstractNumId w:val="19"/>
  </w:num>
  <w:num w:numId="12">
    <w:abstractNumId w:val="20"/>
  </w:num>
  <w:num w:numId="13">
    <w:abstractNumId w:val="22"/>
  </w:num>
  <w:num w:numId="14">
    <w:abstractNumId w:val="16"/>
  </w:num>
  <w:num w:numId="15">
    <w:abstractNumId w:val="10"/>
  </w:num>
  <w:num w:numId="16">
    <w:abstractNumId w:val="23"/>
  </w:num>
  <w:num w:numId="17">
    <w:abstractNumId w:val="21"/>
  </w:num>
  <w:num w:numId="18">
    <w:abstractNumId w:val="1"/>
  </w:num>
  <w:num w:numId="19">
    <w:abstractNumId w:val="12"/>
  </w:num>
  <w:num w:numId="20">
    <w:abstractNumId w:val="14"/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i/>
          <w:iCs/>
          <w:sz w:val="16"/>
          <w:szCs w:val="16"/>
        </w:rPr>
      </w:lvl>
    </w:lvlOverride>
  </w:num>
  <w:num w:numId="21">
    <w:abstractNumId w:val="15"/>
  </w:num>
  <w:num w:numId="22">
    <w:abstractNumId w:val="9"/>
  </w:num>
  <w:num w:numId="23">
    <w:abstractNumId w:val="17"/>
  </w:num>
  <w:num w:numId="24">
    <w:abstractNumId w:val="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documentProtection w:edit="forms" w:enforcement="1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29B"/>
    <w:rsid w:val="0000380F"/>
    <w:rsid w:val="000073DD"/>
    <w:rsid w:val="000142DF"/>
    <w:rsid w:val="00031910"/>
    <w:rsid w:val="00035AA7"/>
    <w:rsid w:val="000439B0"/>
    <w:rsid w:val="00046CF0"/>
    <w:rsid w:val="00046F6F"/>
    <w:rsid w:val="00047495"/>
    <w:rsid w:val="000511B0"/>
    <w:rsid w:val="00055A3C"/>
    <w:rsid w:val="00056285"/>
    <w:rsid w:val="00062E02"/>
    <w:rsid w:val="00066B6D"/>
    <w:rsid w:val="00072873"/>
    <w:rsid w:val="00084B21"/>
    <w:rsid w:val="0008583C"/>
    <w:rsid w:val="0008641C"/>
    <w:rsid w:val="00086507"/>
    <w:rsid w:val="000900D9"/>
    <w:rsid w:val="000921E9"/>
    <w:rsid w:val="00092F45"/>
    <w:rsid w:val="00094D27"/>
    <w:rsid w:val="000A2C81"/>
    <w:rsid w:val="000A2E1B"/>
    <w:rsid w:val="000A3C26"/>
    <w:rsid w:val="000A4690"/>
    <w:rsid w:val="000A4B90"/>
    <w:rsid w:val="000A4BA7"/>
    <w:rsid w:val="000A4FBB"/>
    <w:rsid w:val="000A5F00"/>
    <w:rsid w:val="000A667D"/>
    <w:rsid w:val="000A6757"/>
    <w:rsid w:val="000A72B3"/>
    <w:rsid w:val="000B4D37"/>
    <w:rsid w:val="000B60E8"/>
    <w:rsid w:val="000B7686"/>
    <w:rsid w:val="000C0964"/>
    <w:rsid w:val="000C3898"/>
    <w:rsid w:val="000C5D43"/>
    <w:rsid w:val="000E0BC0"/>
    <w:rsid w:val="000E1C4E"/>
    <w:rsid w:val="000E2660"/>
    <w:rsid w:val="000E2BB2"/>
    <w:rsid w:val="000E2E81"/>
    <w:rsid w:val="000E6FE8"/>
    <w:rsid w:val="000E7AFF"/>
    <w:rsid w:val="000F1F55"/>
    <w:rsid w:val="000F45E8"/>
    <w:rsid w:val="000F47B5"/>
    <w:rsid w:val="000F5519"/>
    <w:rsid w:val="000F66B2"/>
    <w:rsid w:val="000F73A4"/>
    <w:rsid w:val="00101F5C"/>
    <w:rsid w:val="00120AAD"/>
    <w:rsid w:val="001368B9"/>
    <w:rsid w:val="00141921"/>
    <w:rsid w:val="001460A7"/>
    <w:rsid w:val="00153581"/>
    <w:rsid w:val="001563E0"/>
    <w:rsid w:val="00160315"/>
    <w:rsid w:val="00165FAE"/>
    <w:rsid w:val="0016734B"/>
    <w:rsid w:val="0016748C"/>
    <w:rsid w:val="00167770"/>
    <w:rsid w:val="00172FAA"/>
    <w:rsid w:val="001753C9"/>
    <w:rsid w:val="00176B8C"/>
    <w:rsid w:val="00180A93"/>
    <w:rsid w:val="001820FB"/>
    <w:rsid w:val="00182CED"/>
    <w:rsid w:val="001862D4"/>
    <w:rsid w:val="001878C8"/>
    <w:rsid w:val="00193B94"/>
    <w:rsid w:val="00195199"/>
    <w:rsid w:val="001A3CBA"/>
    <w:rsid w:val="001C142B"/>
    <w:rsid w:val="001C618C"/>
    <w:rsid w:val="001C61F3"/>
    <w:rsid w:val="001D1843"/>
    <w:rsid w:val="001D5FFD"/>
    <w:rsid w:val="001D690B"/>
    <w:rsid w:val="001E0571"/>
    <w:rsid w:val="001E476C"/>
    <w:rsid w:val="001E47A1"/>
    <w:rsid w:val="001F1AA4"/>
    <w:rsid w:val="001F4C3A"/>
    <w:rsid w:val="001F6F71"/>
    <w:rsid w:val="002002DC"/>
    <w:rsid w:val="0021052B"/>
    <w:rsid w:val="00220805"/>
    <w:rsid w:val="0022116A"/>
    <w:rsid w:val="002212E7"/>
    <w:rsid w:val="00224095"/>
    <w:rsid w:val="002244DC"/>
    <w:rsid w:val="00224B45"/>
    <w:rsid w:val="00226484"/>
    <w:rsid w:val="00226AA0"/>
    <w:rsid w:val="00226D06"/>
    <w:rsid w:val="00227E8D"/>
    <w:rsid w:val="00232CF6"/>
    <w:rsid w:val="00233ADB"/>
    <w:rsid w:val="002405D6"/>
    <w:rsid w:val="002427E1"/>
    <w:rsid w:val="00242F3B"/>
    <w:rsid w:val="0025032A"/>
    <w:rsid w:val="002537CE"/>
    <w:rsid w:val="00257B73"/>
    <w:rsid w:val="00261A65"/>
    <w:rsid w:val="0026347F"/>
    <w:rsid w:val="002652BD"/>
    <w:rsid w:val="0027071C"/>
    <w:rsid w:val="00271EBC"/>
    <w:rsid w:val="00276A6D"/>
    <w:rsid w:val="00281505"/>
    <w:rsid w:val="002829D7"/>
    <w:rsid w:val="00284C8F"/>
    <w:rsid w:val="002912B4"/>
    <w:rsid w:val="002937C9"/>
    <w:rsid w:val="00296EA1"/>
    <w:rsid w:val="002A0C69"/>
    <w:rsid w:val="002A1C81"/>
    <w:rsid w:val="002A36DB"/>
    <w:rsid w:val="002A561D"/>
    <w:rsid w:val="002A74F7"/>
    <w:rsid w:val="002B3133"/>
    <w:rsid w:val="002B585A"/>
    <w:rsid w:val="002B58A5"/>
    <w:rsid w:val="002B58BB"/>
    <w:rsid w:val="002B79D0"/>
    <w:rsid w:val="002C2C70"/>
    <w:rsid w:val="002C3057"/>
    <w:rsid w:val="002C7AC8"/>
    <w:rsid w:val="002D08BC"/>
    <w:rsid w:val="002D12C6"/>
    <w:rsid w:val="002D3E31"/>
    <w:rsid w:val="002E019E"/>
    <w:rsid w:val="002E0A6C"/>
    <w:rsid w:val="002E1991"/>
    <w:rsid w:val="002E45F7"/>
    <w:rsid w:val="002E472B"/>
    <w:rsid w:val="002E4A9D"/>
    <w:rsid w:val="002E68A1"/>
    <w:rsid w:val="002F20A5"/>
    <w:rsid w:val="002F3075"/>
    <w:rsid w:val="002F54ED"/>
    <w:rsid w:val="002F6FF3"/>
    <w:rsid w:val="00307524"/>
    <w:rsid w:val="00310FC3"/>
    <w:rsid w:val="003128C5"/>
    <w:rsid w:val="00312B5F"/>
    <w:rsid w:val="00313EF7"/>
    <w:rsid w:val="003175F0"/>
    <w:rsid w:val="003234DF"/>
    <w:rsid w:val="00330782"/>
    <w:rsid w:val="00331178"/>
    <w:rsid w:val="003472DE"/>
    <w:rsid w:val="003476BC"/>
    <w:rsid w:val="00351239"/>
    <w:rsid w:val="003515A8"/>
    <w:rsid w:val="00354B64"/>
    <w:rsid w:val="00355993"/>
    <w:rsid w:val="003601D6"/>
    <w:rsid w:val="00363527"/>
    <w:rsid w:val="00364A5F"/>
    <w:rsid w:val="00365D19"/>
    <w:rsid w:val="00371DA3"/>
    <w:rsid w:val="00381B26"/>
    <w:rsid w:val="00385166"/>
    <w:rsid w:val="003862FA"/>
    <w:rsid w:val="00391034"/>
    <w:rsid w:val="00395198"/>
    <w:rsid w:val="00396C59"/>
    <w:rsid w:val="003A0241"/>
    <w:rsid w:val="003A15B1"/>
    <w:rsid w:val="003A6C69"/>
    <w:rsid w:val="003A79FF"/>
    <w:rsid w:val="003B04C8"/>
    <w:rsid w:val="003B30B7"/>
    <w:rsid w:val="003B3C09"/>
    <w:rsid w:val="003C26DB"/>
    <w:rsid w:val="003C3377"/>
    <w:rsid w:val="003C4601"/>
    <w:rsid w:val="003C49B6"/>
    <w:rsid w:val="003C735B"/>
    <w:rsid w:val="003D0ADF"/>
    <w:rsid w:val="003D0E32"/>
    <w:rsid w:val="003D2EF3"/>
    <w:rsid w:val="003D64E5"/>
    <w:rsid w:val="003E12D2"/>
    <w:rsid w:val="003E279A"/>
    <w:rsid w:val="003E47C3"/>
    <w:rsid w:val="003E6FF0"/>
    <w:rsid w:val="004010F8"/>
    <w:rsid w:val="00401397"/>
    <w:rsid w:val="00404619"/>
    <w:rsid w:val="00405E52"/>
    <w:rsid w:val="00413EAE"/>
    <w:rsid w:val="004159CC"/>
    <w:rsid w:val="004164A1"/>
    <w:rsid w:val="00421F90"/>
    <w:rsid w:val="00430177"/>
    <w:rsid w:val="0043381B"/>
    <w:rsid w:val="00434E89"/>
    <w:rsid w:val="00435796"/>
    <w:rsid w:val="00442EC7"/>
    <w:rsid w:val="00447DA7"/>
    <w:rsid w:val="004523DF"/>
    <w:rsid w:val="00456DE5"/>
    <w:rsid w:val="00460AE7"/>
    <w:rsid w:val="0046160E"/>
    <w:rsid w:val="004622AB"/>
    <w:rsid w:val="0046333C"/>
    <w:rsid w:val="004724D5"/>
    <w:rsid w:val="004739B4"/>
    <w:rsid w:val="00476D50"/>
    <w:rsid w:val="00481EF0"/>
    <w:rsid w:val="00483124"/>
    <w:rsid w:val="00483B67"/>
    <w:rsid w:val="00490597"/>
    <w:rsid w:val="00491EFC"/>
    <w:rsid w:val="0049320E"/>
    <w:rsid w:val="004933D3"/>
    <w:rsid w:val="004944DF"/>
    <w:rsid w:val="00495065"/>
    <w:rsid w:val="004951E8"/>
    <w:rsid w:val="00496FC1"/>
    <w:rsid w:val="004A1EF2"/>
    <w:rsid w:val="004A236A"/>
    <w:rsid w:val="004A47AA"/>
    <w:rsid w:val="004A502D"/>
    <w:rsid w:val="004A6A94"/>
    <w:rsid w:val="004A7922"/>
    <w:rsid w:val="004B0209"/>
    <w:rsid w:val="004B4251"/>
    <w:rsid w:val="004B43AD"/>
    <w:rsid w:val="004B4D74"/>
    <w:rsid w:val="004B6764"/>
    <w:rsid w:val="004B7378"/>
    <w:rsid w:val="004B7AAD"/>
    <w:rsid w:val="004C1AAD"/>
    <w:rsid w:val="004C37BF"/>
    <w:rsid w:val="004C66D9"/>
    <w:rsid w:val="004D21F4"/>
    <w:rsid w:val="004E1F62"/>
    <w:rsid w:val="004E283E"/>
    <w:rsid w:val="004E2B42"/>
    <w:rsid w:val="004E6EE0"/>
    <w:rsid w:val="004F300D"/>
    <w:rsid w:val="004F5EF4"/>
    <w:rsid w:val="004F6402"/>
    <w:rsid w:val="004F7E17"/>
    <w:rsid w:val="00504CE8"/>
    <w:rsid w:val="0051284A"/>
    <w:rsid w:val="00512BF2"/>
    <w:rsid w:val="00514C95"/>
    <w:rsid w:val="00515969"/>
    <w:rsid w:val="00515F3E"/>
    <w:rsid w:val="00516720"/>
    <w:rsid w:val="00522178"/>
    <w:rsid w:val="0052491A"/>
    <w:rsid w:val="005254B4"/>
    <w:rsid w:val="00525995"/>
    <w:rsid w:val="00530BA2"/>
    <w:rsid w:val="00531BD6"/>
    <w:rsid w:val="00534ED6"/>
    <w:rsid w:val="00535633"/>
    <w:rsid w:val="005378CB"/>
    <w:rsid w:val="00545A54"/>
    <w:rsid w:val="00553B86"/>
    <w:rsid w:val="00556D91"/>
    <w:rsid w:val="00556D99"/>
    <w:rsid w:val="005575DD"/>
    <w:rsid w:val="00560902"/>
    <w:rsid w:val="0056333F"/>
    <w:rsid w:val="005638F5"/>
    <w:rsid w:val="00566731"/>
    <w:rsid w:val="00571349"/>
    <w:rsid w:val="0057135E"/>
    <w:rsid w:val="00571412"/>
    <w:rsid w:val="00572872"/>
    <w:rsid w:val="00577EE6"/>
    <w:rsid w:val="00585589"/>
    <w:rsid w:val="00590D57"/>
    <w:rsid w:val="005910C6"/>
    <w:rsid w:val="00595F19"/>
    <w:rsid w:val="005961D4"/>
    <w:rsid w:val="00596952"/>
    <w:rsid w:val="0059738E"/>
    <w:rsid w:val="00597775"/>
    <w:rsid w:val="005A0F88"/>
    <w:rsid w:val="005A2719"/>
    <w:rsid w:val="005B00F2"/>
    <w:rsid w:val="005B0121"/>
    <w:rsid w:val="005B0AB1"/>
    <w:rsid w:val="005B0AE5"/>
    <w:rsid w:val="005B11B4"/>
    <w:rsid w:val="005B11F5"/>
    <w:rsid w:val="005B1383"/>
    <w:rsid w:val="005B32B3"/>
    <w:rsid w:val="005B767E"/>
    <w:rsid w:val="005B7E4E"/>
    <w:rsid w:val="005C189E"/>
    <w:rsid w:val="005C2F1E"/>
    <w:rsid w:val="005C5A04"/>
    <w:rsid w:val="005D0AC3"/>
    <w:rsid w:val="005D262D"/>
    <w:rsid w:val="005D4BC0"/>
    <w:rsid w:val="005D6607"/>
    <w:rsid w:val="005E019D"/>
    <w:rsid w:val="005E11B3"/>
    <w:rsid w:val="005F0DD2"/>
    <w:rsid w:val="00601ADB"/>
    <w:rsid w:val="00605657"/>
    <w:rsid w:val="00610779"/>
    <w:rsid w:val="00613F20"/>
    <w:rsid w:val="00614DE8"/>
    <w:rsid w:val="0061501E"/>
    <w:rsid w:val="00621FB1"/>
    <w:rsid w:val="0063291F"/>
    <w:rsid w:val="00635D91"/>
    <w:rsid w:val="0064394A"/>
    <w:rsid w:val="0064621C"/>
    <w:rsid w:val="006521A6"/>
    <w:rsid w:val="006554CA"/>
    <w:rsid w:val="006611C3"/>
    <w:rsid w:val="00662752"/>
    <w:rsid w:val="00663023"/>
    <w:rsid w:val="0066374E"/>
    <w:rsid w:val="00664FD5"/>
    <w:rsid w:val="0066548D"/>
    <w:rsid w:val="006666FF"/>
    <w:rsid w:val="00667CB1"/>
    <w:rsid w:val="00671421"/>
    <w:rsid w:val="0067385D"/>
    <w:rsid w:val="0067651B"/>
    <w:rsid w:val="00677BC4"/>
    <w:rsid w:val="00680366"/>
    <w:rsid w:val="006807DC"/>
    <w:rsid w:val="00681CC5"/>
    <w:rsid w:val="00683823"/>
    <w:rsid w:val="0068519D"/>
    <w:rsid w:val="00690175"/>
    <w:rsid w:val="0069121E"/>
    <w:rsid w:val="006915DB"/>
    <w:rsid w:val="00691841"/>
    <w:rsid w:val="00691B05"/>
    <w:rsid w:val="00696D08"/>
    <w:rsid w:val="006A69DD"/>
    <w:rsid w:val="006B041C"/>
    <w:rsid w:val="006B201B"/>
    <w:rsid w:val="006C200D"/>
    <w:rsid w:val="006D28D6"/>
    <w:rsid w:val="006D7D4C"/>
    <w:rsid w:val="006E095C"/>
    <w:rsid w:val="006E62BD"/>
    <w:rsid w:val="006E7107"/>
    <w:rsid w:val="006E762E"/>
    <w:rsid w:val="006F460C"/>
    <w:rsid w:val="006F5026"/>
    <w:rsid w:val="00700A9A"/>
    <w:rsid w:val="00710436"/>
    <w:rsid w:val="00711E57"/>
    <w:rsid w:val="0072332B"/>
    <w:rsid w:val="00725F2C"/>
    <w:rsid w:val="007321FC"/>
    <w:rsid w:val="00733E92"/>
    <w:rsid w:val="00737ABF"/>
    <w:rsid w:val="00740ABC"/>
    <w:rsid w:val="00746E4E"/>
    <w:rsid w:val="00751AAD"/>
    <w:rsid w:val="00753859"/>
    <w:rsid w:val="00754DD2"/>
    <w:rsid w:val="00755275"/>
    <w:rsid w:val="007608AA"/>
    <w:rsid w:val="007618DE"/>
    <w:rsid w:val="00761D7A"/>
    <w:rsid w:val="007634A2"/>
    <w:rsid w:val="00773066"/>
    <w:rsid w:val="00773883"/>
    <w:rsid w:val="00774DEB"/>
    <w:rsid w:val="00776015"/>
    <w:rsid w:val="007809A3"/>
    <w:rsid w:val="00780DC2"/>
    <w:rsid w:val="007820BD"/>
    <w:rsid w:val="007822E5"/>
    <w:rsid w:val="007832F7"/>
    <w:rsid w:val="007910C4"/>
    <w:rsid w:val="00792EE6"/>
    <w:rsid w:val="00794ED6"/>
    <w:rsid w:val="007A1490"/>
    <w:rsid w:val="007A1F59"/>
    <w:rsid w:val="007A2F81"/>
    <w:rsid w:val="007B564B"/>
    <w:rsid w:val="007C283A"/>
    <w:rsid w:val="007D0092"/>
    <w:rsid w:val="007D4A5D"/>
    <w:rsid w:val="007E1BE8"/>
    <w:rsid w:val="007E79F7"/>
    <w:rsid w:val="007F1891"/>
    <w:rsid w:val="007F2CCD"/>
    <w:rsid w:val="007F597A"/>
    <w:rsid w:val="007F670A"/>
    <w:rsid w:val="008003CB"/>
    <w:rsid w:val="00806AC4"/>
    <w:rsid w:val="008075B9"/>
    <w:rsid w:val="00814790"/>
    <w:rsid w:val="008204DD"/>
    <w:rsid w:val="00821816"/>
    <w:rsid w:val="00831FC1"/>
    <w:rsid w:val="00832022"/>
    <w:rsid w:val="00832F1B"/>
    <w:rsid w:val="008335CA"/>
    <w:rsid w:val="00840E41"/>
    <w:rsid w:val="00841691"/>
    <w:rsid w:val="00843D37"/>
    <w:rsid w:val="0085094D"/>
    <w:rsid w:val="008531D7"/>
    <w:rsid w:val="00855A6B"/>
    <w:rsid w:val="00857310"/>
    <w:rsid w:val="00860ED1"/>
    <w:rsid w:val="00861CAF"/>
    <w:rsid w:val="008620ED"/>
    <w:rsid w:val="00862FAB"/>
    <w:rsid w:val="00865887"/>
    <w:rsid w:val="00871399"/>
    <w:rsid w:val="00872335"/>
    <w:rsid w:val="00873049"/>
    <w:rsid w:val="0087599B"/>
    <w:rsid w:val="00875ADF"/>
    <w:rsid w:val="0088004F"/>
    <w:rsid w:val="0088149C"/>
    <w:rsid w:val="008829DC"/>
    <w:rsid w:val="008911A0"/>
    <w:rsid w:val="008930DB"/>
    <w:rsid w:val="00896850"/>
    <w:rsid w:val="00896CAA"/>
    <w:rsid w:val="008A08B4"/>
    <w:rsid w:val="008A4CF0"/>
    <w:rsid w:val="008B17BF"/>
    <w:rsid w:val="008B2C71"/>
    <w:rsid w:val="008C3C55"/>
    <w:rsid w:val="008C6CC4"/>
    <w:rsid w:val="008D058D"/>
    <w:rsid w:val="008D1CCD"/>
    <w:rsid w:val="008D4392"/>
    <w:rsid w:val="008E288B"/>
    <w:rsid w:val="008E3794"/>
    <w:rsid w:val="008E3A3F"/>
    <w:rsid w:val="008E5A98"/>
    <w:rsid w:val="008F02D9"/>
    <w:rsid w:val="008F1CF9"/>
    <w:rsid w:val="008F31FC"/>
    <w:rsid w:val="008F5E18"/>
    <w:rsid w:val="008F6B64"/>
    <w:rsid w:val="00901294"/>
    <w:rsid w:val="00901789"/>
    <w:rsid w:val="00905011"/>
    <w:rsid w:val="009050B6"/>
    <w:rsid w:val="009061F6"/>
    <w:rsid w:val="009104B5"/>
    <w:rsid w:val="00920EA6"/>
    <w:rsid w:val="00925941"/>
    <w:rsid w:val="00933A7F"/>
    <w:rsid w:val="00937111"/>
    <w:rsid w:val="009445D1"/>
    <w:rsid w:val="0094676E"/>
    <w:rsid w:val="00947ACA"/>
    <w:rsid w:val="00950C96"/>
    <w:rsid w:val="00951951"/>
    <w:rsid w:val="00951F8C"/>
    <w:rsid w:val="009523D4"/>
    <w:rsid w:val="00955B11"/>
    <w:rsid w:val="0095700D"/>
    <w:rsid w:val="00964385"/>
    <w:rsid w:val="0096578F"/>
    <w:rsid w:val="00966A5F"/>
    <w:rsid w:val="00970089"/>
    <w:rsid w:val="009753BA"/>
    <w:rsid w:val="00975CD7"/>
    <w:rsid w:val="00976933"/>
    <w:rsid w:val="009801C8"/>
    <w:rsid w:val="009805B9"/>
    <w:rsid w:val="00984EFC"/>
    <w:rsid w:val="00990F4F"/>
    <w:rsid w:val="00993987"/>
    <w:rsid w:val="00996F45"/>
    <w:rsid w:val="009A0803"/>
    <w:rsid w:val="009A0C62"/>
    <w:rsid w:val="009A3A51"/>
    <w:rsid w:val="009A4A9B"/>
    <w:rsid w:val="009A5E6C"/>
    <w:rsid w:val="009B179A"/>
    <w:rsid w:val="009C2DE5"/>
    <w:rsid w:val="009D6B99"/>
    <w:rsid w:val="009E2620"/>
    <w:rsid w:val="009E3C22"/>
    <w:rsid w:val="009E5E5F"/>
    <w:rsid w:val="009E713F"/>
    <w:rsid w:val="009E76D1"/>
    <w:rsid w:val="009F07D7"/>
    <w:rsid w:val="009F4962"/>
    <w:rsid w:val="009F76D5"/>
    <w:rsid w:val="00A01A03"/>
    <w:rsid w:val="00A04B20"/>
    <w:rsid w:val="00A05F0D"/>
    <w:rsid w:val="00A100D9"/>
    <w:rsid w:val="00A106F5"/>
    <w:rsid w:val="00A11CAD"/>
    <w:rsid w:val="00A15EF7"/>
    <w:rsid w:val="00A243B2"/>
    <w:rsid w:val="00A24CC8"/>
    <w:rsid w:val="00A25AC3"/>
    <w:rsid w:val="00A27328"/>
    <w:rsid w:val="00A33A46"/>
    <w:rsid w:val="00A367AF"/>
    <w:rsid w:val="00A40DE4"/>
    <w:rsid w:val="00A411BE"/>
    <w:rsid w:val="00A41584"/>
    <w:rsid w:val="00A446BE"/>
    <w:rsid w:val="00A507A1"/>
    <w:rsid w:val="00A553A9"/>
    <w:rsid w:val="00A56C55"/>
    <w:rsid w:val="00A57E8A"/>
    <w:rsid w:val="00A6227A"/>
    <w:rsid w:val="00A66013"/>
    <w:rsid w:val="00A67954"/>
    <w:rsid w:val="00A70370"/>
    <w:rsid w:val="00A71E46"/>
    <w:rsid w:val="00A7235A"/>
    <w:rsid w:val="00A7261E"/>
    <w:rsid w:val="00A75A91"/>
    <w:rsid w:val="00A819D1"/>
    <w:rsid w:val="00A833E8"/>
    <w:rsid w:val="00A83A21"/>
    <w:rsid w:val="00A8561D"/>
    <w:rsid w:val="00A931D3"/>
    <w:rsid w:val="00A94BEA"/>
    <w:rsid w:val="00A95661"/>
    <w:rsid w:val="00A966E1"/>
    <w:rsid w:val="00AA3F2A"/>
    <w:rsid w:val="00AA50F5"/>
    <w:rsid w:val="00AB1AC2"/>
    <w:rsid w:val="00AB44ED"/>
    <w:rsid w:val="00AB5B4A"/>
    <w:rsid w:val="00AC14D2"/>
    <w:rsid w:val="00AC2D98"/>
    <w:rsid w:val="00AD16FE"/>
    <w:rsid w:val="00AD2C5E"/>
    <w:rsid w:val="00AD5F57"/>
    <w:rsid w:val="00AD66E1"/>
    <w:rsid w:val="00AE4421"/>
    <w:rsid w:val="00AE4CF0"/>
    <w:rsid w:val="00AF0A36"/>
    <w:rsid w:val="00AF0AB5"/>
    <w:rsid w:val="00AF0B2C"/>
    <w:rsid w:val="00AF4558"/>
    <w:rsid w:val="00AF52C3"/>
    <w:rsid w:val="00B009CA"/>
    <w:rsid w:val="00B02181"/>
    <w:rsid w:val="00B026D8"/>
    <w:rsid w:val="00B02CA7"/>
    <w:rsid w:val="00B10CD1"/>
    <w:rsid w:val="00B12BE2"/>
    <w:rsid w:val="00B16079"/>
    <w:rsid w:val="00B22290"/>
    <w:rsid w:val="00B22A67"/>
    <w:rsid w:val="00B22BCD"/>
    <w:rsid w:val="00B246F0"/>
    <w:rsid w:val="00B3111E"/>
    <w:rsid w:val="00B31F69"/>
    <w:rsid w:val="00B36EB0"/>
    <w:rsid w:val="00B45087"/>
    <w:rsid w:val="00B451DE"/>
    <w:rsid w:val="00B55BBB"/>
    <w:rsid w:val="00B56EB5"/>
    <w:rsid w:val="00B60F63"/>
    <w:rsid w:val="00B646F3"/>
    <w:rsid w:val="00B65211"/>
    <w:rsid w:val="00B66684"/>
    <w:rsid w:val="00B76BE5"/>
    <w:rsid w:val="00B77547"/>
    <w:rsid w:val="00B77F37"/>
    <w:rsid w:val="00B83BE5"/>
    <w:rsid w:val="00B849C8"/>
    <w:rsid w:val="00B860B6"/>
    <w:rsid w:val="00B86A43"/>
    <w:rsid w:val="00B90C35"/>
    <w:rsid w:val="00B92D9A"/>
    <w:rsid w:val="00B93BB5"/>
    <w:rsid w:val="00B949CD"/>
    <w:rsid w:val="00B95CAA"/>
    <w:rsid w:val="00BA07F1"/>
    <w:rsid w:val="00BA24DD"/>
    <w:rsid w:val="00BA3355"/>
    <w:rsid w:val="00BB11F5"/>
    <w:rsid w:val="00BB26A0"/>
    <w:rsid w:val="00BB3240"/>
    <w:rsid w:val="00BD38B1"/>
    <w:rsid w:val="00BD7193"/>
    <w:rsid w:val="00BE3A8D"/>
    <w:rsid w:val="00BE6A81"/>
    <w:rsid w:val="00BF0E36"/>
    <w:rsid w:val="00BF4DCC"/>
    <w:rsid w:val="00C02D65"/>
    <w:rsid w:val="00C06216"/>
    <w:rsid w:val="00C07F82"/>
    <w:rsid w:val="00C14AA9"/>
    <w:rsid w:val="00C14F2F"/>
    <w:rsid w:val="00C150B3"/>
    <w:rsid w:val="00C211D3"/>
    <w:rsid w:val="00C27756"/>
    <w:rsid w:val="00C279BF"/>
    <w:rsid w:val="00C31B3D"/>
    <w:rsid w:val="00C36372"/>
    <w:rsid w:val="00C37319"/>
    <w:rsid w:val="00C413BF"/>
    <w:rsid w:val="00C41984"/>
    <w:rsid w:val="00C41C97"/>
    <w:rsid w:val="00C46EC0"/>
    <w:rsid w:val="00C51991"/>
    <w:rsid w:val="00C53BBF"/>
    <w:rsid w:val="00C54367"/>
    <w:rsid w:val="00C54399"/>
    <w:rsid w:val="00C56F5A"/>
    <w:rsid w:val="00C57519"/>
    <w:rsid w:val="00C641BD"/>
    <w:rsid w:val="00C66317"/>
    <w:rsid w:val="00C74C31"/>
    <w:rsid w:val="00C7671E"/>
    <w:rsid w:val="00C8528D"/>
    <w:rsid w:val="00C87845"/>
    <w:rsid w:val="00C906DB"/>
    <w:rsid w:val="00C92E3E"/>
    <w:rsid w:val="00C933B2"/>
    <w:rsid w:val="00CA4999"/>
    <w:rsid w:val="00CA7C61"/>
    <w:rsid w:val="00CB00E3"/>
    <w:rsid w:val="00CB0CFA"/>
    <w:rsid w:val="00CB1E57"/>
    <w:rsid w:val="00CB7DFF"/>
    <w:rsid w:val="00CB7EC5"/>
    <w:rsid w:val="00CC001F"/>
    <w:rsid w:val="00CD2C32"/>
    <w:rsid w:val="00CD3513"/>
    <w:rsid w:val="00CD5405"/>
    <w:rsid w:val="00CD5F77"/>
    <w:rsid w:val="00CD63EC"/>
    <w:rsid w:val="00CD65B7"/>
    <w:rsid w:val="00CE3142"/>
    <w:rsid w:val="00CE4AFE"/>
    <w:rsid w:val="00CE5C40"/>
    <w:rsid w:val="00CE624B"/>
    <w:rsid w:val="00CE6DED"/>
    <w:rsid w:val="00CE7E25"/>
    <w:rsid w:val="00CF17CD"/>
    <w:rsid w:val="00CF318C"/>
    <w:rsid w:val="00CF382C"/>
    <w:rsid w:val="00CF722F"/>
    <w:rsid w:val="00D00375"/>
    <w:rsid w:val="00D0050A"/>
    <w:rsid w:val="00D0308B"/>
    <w:rsid w:val="00D05F6F"/>
    <w:rsid w:val="00D06DE2"/>
    <w:rsid w:val="00D1127B"/>
    <w:rsid w:val="00D153FD"/>
    <w:rsid w:val="00D15D81"/>
    <w:rsid w:val="00D1639F"/>
    <w:rsid w:val="00D216AF"/>
    <w:rsid w:val="00D22F4D"/>
    <w:rsid w:val="00D259F6"/>
    <w:rsid w:val="00D34E94"/>
    <w:rsid w:val="00D36CD5"/>
    <w:rsid w:val="00D42FAF"/>
    <w:rsid w:val="00D52244"/>
    <w:rsid w:val="00D53016"/>
    <w:rsid w:val="00D56243"/>
    <w:rsid w:val="00D60DD0"/>
    <w:rsid w:val="00D64B22"/>
    <w:rsid w:val="00D70AAB"/>
    <w:rsid w:val="00D74080"/>
    <w:rsid w:val="00D74C14"/>
    <w:rsid w:val="00D75DD3"/>
    <w:rsid w:val="00D77094"/>
    <w:rsid w:val="00D82C66"/>
    <w:rsid w:val="00D83F71"/>
    <w:rsid w:val="00D842F6"/>
    <w:rsid w:val="00D84C93"/>
    <w:rsid w:val="00D85537"/>
    <w:rsid w:val="00D91864"/>
    <w:rsid w:val="00D92682"/>
    <w:rsid w:val="00D9281F"/>
    <w:rsid w:val="00D92832"/>
    <w:rsid w:val="00D94BE5"/>
    <w:rsid w:val="00D956DF"/>
    <w:rsid w:val="00D97FAA"/>
    <w:rsid w:val="00DA218B"/>
    <w:rsid w:val="00DA2E68"/>
    <w:rsid w:val="00DA3A61"/>
    <w:rsid w:val="00DA57CF"/>
    <w:rsid w:val="00DB06F6"/>
    <w:rsid w:val="00DB41F4"/>
    <w:rsid w:val="00DC023F"/>
    <w:rsid w:val="00DC0844"/>
    <w:rsid w:val="00DC0ED4"/>
    <w:rsid w:val="00DC4C65"/>
    <w:rsid w:val="00DC5B1A"/>
    <w:rsid w:val="00DC6648"/>
    <w:rsid w:val="00DC6CDA"/>
    <w:rsid w:val="00DD0C39"/>
    <w:rsid w:val="00DD5391"/>
    <w:rsid w:val="00DD7661"/>
    <w:rsid w:val="00DD7E05"/>
    <w:rsid w:val="00DE2213"/>
    <w:rsid w:val="00DF3015"/>
    <w:rsid w:val="00DF629B"/>
    <w:rsid w:val="00E00104"/>
    <w:rsid w:val="00E00DFE"/>
    <w:rsid w:val="00E00FA7"/>
    <w:rsid w:val="00E05456"/>
    <w:rsid w:val="00E07FC5"/>
    <w:rsid w:val="00E11DDA"/>
    <w:rsid w:val="00E12E82"/>
    <w:rsid w:val="00E13247"/>
    <w:rsid w:val="00E1680A"/>
    <w:rsid w:val="00E16C80"/>
    <w:rsid w:val="00E17A67"/>
    <w:rsid w:val="00E208E9"/>
    <w:rsid w:val="00E23D42"/>
    <w:rsid w:val="00E252A0"/>
    <w:rsid w:val="00E3012E"/>
    <w:rsid w:val="00E30EE8"/>
    <w:rsid w:val="00E31B21"/>
    <w:rsid w:val="00E40847"/>
    <w:rsid w:val="00E40D81"/>
    <w:rsid w:val="00E47342"/>
    <w:rsid w:val="00E54944"/>
    <w:rsid w:val="00E55145"/>
    <w:rsid w:val="00E5733A"/>
    <w:rsid w:val="00E6010F"/>
    <w:rsid w:val="00E6682D"/>
    <w:rsid w:val="00E73FC1"/>
    <w:rsid w:val="00E777AB"/>
    <w:rsid w:val="00E86B5D"/>
    <w:rsid w:val="00E915B0"/>
    <w:rsid w:val="00E95CD8"/>
    <w:rsid w:val="00E9643E"/>
    <w:rsid w:val="00E97608"/>
    <w:rsid w:val="00E97FA7"/>
    <w:rsid w:val="00EA10C0"/>
    <w:rsid w:val="00EA266B"/>
    <w:rsid w:val="00EB0922"/>
    <w:rsid w:val="00EB25C4"/>
    <w:rsid w:val="00EC0382"/>
    <w:rsid w:val="00EC493F"/>
    <w:rsid w:val="00EC53D9"/>
    <w:rsid w:val="00EC60AF"/>
    <w:rsid w:val="00EC75DE"/>
    <w:rsid w:val="00EC7C95"/>
    <w:rsid w:val="00ED0107"/>
    <w:rsid w:val="00ED36E1"/>
    <w:rsid w:val="00ED7A38"/>
    <w:rsid w:val="00ED7AD5"/>
    <w:rsid w:val="00EE28EB"/>
    <w:rsid w:val="00EE338E"/>
    <w:rsid w:val="00EE7DC5"/>
    <w:rsid w:val="00EF6061"/>
    <w:rsid w:val="00EF72FE"/>
    <w:rsid w:val="00F04151"/>
    <w:rsid w:val="00F04AF5"/>
    <w:rsid w:val="00F06DDA"/>
    <w:rsid w:val="00F170E4"/>
    <w:rsid w:val="00F1784F"/>
    <w:rsid w:val="00F24D43"/>
    <w:rsid w:val="00F27CCD"/>
    <w:rsid w:val="00F33757"/>
    <w:rsid w:val="00F340F1"/>
    <w:rsid w:val="00F36656"/>
    <w:rsid w:val="00F37184"/>
    <w:rsid w:val="00F409E9"/>
    <w:rsid w:val="00F414F0"/>
    <w:rsid w:val="00F46C78"/>
    <w:rsid w:val="00F51771"/>
    <w:rsid w:val="00F5466E"/>
    <w:rsid w:val="00F54C81"/>
    <w:rsid w:val="00F56F7F"/>
    <w:rsid w:val="00F574EC"/>
    <w:rsid w:val="00F576C5"/>
    <w:rsid w:val="00F6179E"/>
    <w:rsid w:val="00F61DCD"/>
    <w:rsid w:val="00F64778"/>
    <w:rsid w:val="00F65814"/>
    <w:rsid w:val="00F65D52"/>
    <w:rsid w:val="00F66CE5"/>
    <w:rsid w:val="00F700BB"/>
    <w:rsid w:val="00F735F7"/>
    <w:rsid w:val="00F75170"/>
    <w:rsid w:val="00F7642B"/>
    <w:rsid w:val="00F76611"/>
    <w:rsid w:val="00F82A32"/>
    <w:rsid w:val="00F8447A"/>
    <w:rsid w:val="00F90E67"/>
    <w:rsid w:val="00F94330"/>
    <w:rsid w:val="00FA707A"/>
    <w:rsid w:val="00FB34F6"/>
    <w:rsid w:val="00FB63C2"/>
    <w:rsid w:val="00FB7398"/>
    <w:rsid w:val="00FC1AF9"/>
    <w:rsid w:val="00FC32AC"/>
    <w:rsid w:val="00FD0F0D"/>
    <w:rsid w:val="00FD17B1"/>
    <w:rsid w:val="00FD256F"/>
    <w:rsid w:val="00FD6B9A"/>
    <w:rsid w:val="00FE50EA"/>
    <w:rsid w:val="00FE7FFA"/>
    <w:rsid w:val="00FF4473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1841E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7C95"/>
    <w:rPr>
      <w:rFonts w:ascii="Arial" w:eastAsia="Times New Roman" w:hAnsi="Arial" w:cs="Times New Roman"/>
      <w:sz w:val="18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1"/>
    <w:qFormat/>
    <w:rsid w:val="00F6179E"/>
    <w:pPr>
      <w:widowControl w:val="0"/>
      <w:autoSpaceDE w:val="0"/>
      <w:autoSpaceDN w:val="0"/>
      <w:adjustRightInd w:val="0"/>
      <w:spacing w:before="11"/>
      <w:ind w:left="135"/>
      <w:outlineLvl w:val="0"/>
    </w:pPr>
    <w:rPr>
      <w:rFonts w:eastAsiaTheme="minorEastAsia" w:cs="Arial"/>
      <w:sz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DF629B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629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29B"/>
  </w:style>
  <w:style w:type="paragraph" w:styleId="Footer">
    <w:name w:val="footer"/>
    <w:basedOn w:val="Normal"/>
    <w:link w:val="Foot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29B"/>
  </w:style>
  <w:style w:type="paragraph" w:customStyle="1" w:styleId="formtitlemain">
    <w:name w:val="form title main"/>
    <w:basedOn w:val="Normal"/>
    <w:rsid w:val="00955B11"/>
    <w:rPr>
      <w:b/>
      <w:sz w:val="36"/>
    </w:rPr>
  </w:style>
  <w:style w:type="table" w:styleId="TableGrid">
    <w:name w:val="Table Grid"/>
    <w:basedOn w:val="TableNormal"/>
    <w:uiPriority w:val="59"/>
    <w:rsid w:val="002B5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24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4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4DC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530B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35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A38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5638F5"/>
    <w:pPr>
      <w:numPr>
        <w:numId w:val="19"/>
      </w:numPr>
    </w:pPr>
  </w:style>
  <w:style w:type="paragraph" w:styleId="BodyText">
    <w:name w:val="Body Text"/>
    <w:basedOn w:val="Normal"/>
    <w:link w:val="BodyTextChar"/>
    <w:uiPriority w:val="1"/>
    <w:qFormat/>
    <w:rsid w:val="00FC1AF9"/>
    <w:pPr>
      <w:widowControl w:val="0"/>
      <w:autoSpaceDE w:val="0"/>
      <w:autoSpaceDN w:val="0"/>
      <w:adjustRightInd w:val="0"/>
    </w:pPr>
    <w:rPr>
      <w:rFonts w:eastAsiaTheme="minorEastAsia" w:cs="Arial"/>
      <w:i/>
      <w:iCs/>
      <w:sz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C1AF9"/>
    <w:rPr>
      <w:rFonts w:ascii="Arial" w:hAnsi="Arial" w:cs="Arial"/>
      <w:i/>
      <w:iC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6179E"/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866ECC-3AE6-C241-8077-D428E0D7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Jessica Capner</cp:lastModifiedBy>
  <cp:revision>290</cp:revision>
  <dcterms:created xsi:type="dcterms:W3CDTF">2017-02-19T06:15:00Z</dcterms:created>
  <dcterms:modified xsi:type="dcterms:W3CDTF">2019-02-14T15:05:00Z</dcterms:modified>
</cp:coreProperties>
</file>